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ATAS/906/2007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https://mcp.opencaselaw.ch/entscheid/ge_gerichte_ATAS_906_2007</w:t>
      </w:r>
    </w:p>
    <w:p>
      <w:r>
        <w:t>FR: GE_GERICHTE ATAS/906/2007 du 28 août 2007</w:t>
      </w:r>
    </w:p>
    <w:p>
      <w:r>
        <w:t>IT: GE_GERICHTE ATAS/906/2007 del 28 agosto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&amp;'()'&amp;)((* +&amp;,(*&amp;)((- + +. + . /0" 1 % )2 3 )((-</w:t>
      </w:r>
    </w:p>
    <w:p>
      <w:r>
        <w:t>!!!" #$%$"&amp;"%$'&amp;$ ($! $ $&amp;</w:t>
      </w:r>
    </w:p>
    <w:p>
      <w:r>
        <w:t>&amp;$</w:t>
      </w:r>
    </w:p>
    <w:p>
      <w:r>
        <w:t>)) * ( ! $ + ,- !&amp;!"</w:t>
      </w:r>
    </w:p>
    <w:p>
      <w:r>
        <w:t>./01/.1002 (1.31( 4.+ 34 $ $&amp;!&amp; ! " 3,23 &amp; 5""6! * !%7*8 %"$!$*$&amp;9!&amp;*!%7*!:&amp;4 &amp;$9!";!&amp;"$"&amp;!$ ?&amp;;!&amp;"%&amp;$! !"%&amp;=20&gt;?4 14 @%&amp;5$3,,-"&amp;"$9$"%$9 !&amp;$ $;*!$!&amp; ?4 *%%$&amp;$9!$ &amp;!9!&amp;"%&amp;$!4 C4 &amp;3/$1000*$""&amp;" ! 4&amp;&amp;D%$&amp;!%$!&amp;% %&amp; ";%+A!; 4 304 &amp;2B!1003*$""&amp;" ! "&amp;!&amp;&amp; B $B&amp;!6!"=64D%$&amp;! $1@B!1003?4 334 &amp;3-"5$1003*$""&amp;" ! M* % 9!&amp; !"$$$&amp; $%&amp;;&amp;$A$%$B $ $&amp;;!!!$!&amp;! 5$*A$:&amp;!&amp;4 &amp;!9!&amp;" %&amp;$!%!&amp;""&amp;!&amp;$"!&amp; 9!&amp; "&amp;" $&amp; &amp;!9!&amp;"$"&amp;!$ &amp;!%!&amp;"&amp;!H$ &amp;!9!&amp;" %&amp;$! ?4 $ ! $!&amp; 6 %$ "$ !&amp;! "D$9 + ::"*&amp;!9!&amp;"%&amp;$!=9!$ G006$4%$ !?4$9*!9! ";!9!&amp;$9::"&amp;&amp;%$*$";!9!&amp;$%$!% ! ;!&amp;"*% +" $4 3/4 $%$ "$$"9!! $!!;";*"&amp;&amp; &amp;" %&amp;!&amp; *"&amp;!&amp; ::$9"4 !:$! %A&amp;!; "&amp;!&amp; &amp;&amp;5 %%6$";&amp;4*+9!&amp;%!!&amp;&amp;! 6 &amp;! !!% !5!!&amp;" &amp;!9!&amp;"$"&amp;$!&amp;=64$%% $&amp;G O&amp;100G?4 3G4 &amp;3/9$!100C*$""&amp;" ! &amp;!9!&amp;" &amp; *% +" $4 &amp; 4 *+ 9!&amp; % ! *!&amp;$$ $ %$ 6! *$"+&amp;&amp;$ 9"(F9 !$"%&amp;&amp;! 4 324 $"!! 1/$1002*%%$!"$&amp;&amp;!H$*!9!!&amp;" &amp;!6 ; *$" %$"&amp;!&amp; :$" *!9!!&amp;" 001 &gt; * 9$&amp; $ !&amp; 4H $"!! !&amp;!:!*9!&amp;$! !6&amp;&amp;$$ "&amp;% 9!&amp;%6!$* 5B&amp;*$ !"$&amp;! 46! *) $$!$ &amp;!9!&amp;"$"&amp;$!&amp;&amp;&amp; &amp;&amp;!%5 &amp;!9!&amp;"%&amp;$!4 $*;F&amp;$! % $*&amp;!9!&amp;"%&amp;$!4</w:t>
      </w:r>
    </w:p>
    <w:p>
      <w:r>
        <w:t>./01/.1002 (2.31( 104 $"% @ 95$1002* &amp;$B&amp;$ $*&amp; $"6"$"D!66"$&amp;%!H !$4 134 $ $$!$3G 95$1002 $!5"&amp;$!D%$&amp;! !66"$&amp; $$!$4 114 $ $$!$C!100- $!5" !!&amp;"$ $&amp;;* %$ !%!H&amp;&amp;&amp;&amp;:!;!&amp;"%&amp;$!% $" 3,,/3,,2&amp;3,,-!!;*&amp;&amp;&amp;&amp;! !$ % +$&amp;4 1C4 $ $$!$3,B!100-$ $&amp;&amp;$!&amp;&amp;&amp;&amp;! *$( A7: % $ *" 1002 !! ;* 5:&amp; % $ %$ B&amp; *D% !&amp;! % $ *"3,,/4%$"!";**9!&amp;$&amp;$ 9"&amp;$%!H&amp;&amp;&amp;&amp; :!&amp;&amp;;%&amp;$!% $"3,,/3,,2&amp;3,,-4 1/4 $"&amp;":$" =%$$%% $&amp; ?&amp; &amp;!9!&amp;"%&amp;$!(!&amp;4D%$&amp; &amp;&amp;&amp;% %*"! $&amp;! *"&amp;&amp;&amp;"! 6!$&amp;&amp;D %!&amp;" G0&gt; *&amp;!9!&amp;" $"&amp;$!&amp; &amp; 0&gt; *&amp;!9!&amp;" %&amp;$!4!!$"6"$ &amp;"!D &amp;!9!&amp;"$"&amp;!$&amp;%!&amp;"&amp;&amp;;%&amp;$!4 6!&amp;!*%!6&amp;&amp;$$"&amp;&amp; %&amp;&amp;D%!&amp;"$&amp; %$!66"$&amp;"!4$9A* $"&amp;!$=G0&gt;/0&gt;$"&amp;$!&amp;?(!&amp;!$ %&amp;* &amp;D %!&amp;" &amp;$9! G0&gt; $"&amp;$!&amp; ( &amp; !"$" *&amp;!9!&amp;" %&amp;$! &amp;!9!&amp;" !!$&amp;&amp;&amp;R9$;F&amp; !!$ &amp;!9!&amp;"":H$M !&amp; &amp;$!$ F&amp;$ ;!6!" *&amp;!9!&amp;" %$ 6! !"%&amp; :! 5&amp;!&amp;&amp;$! P::&amp;;6!&amp;;$ $&amp;$I 5 $ % $ &amp;&amp; &amp;!9!&amp;" &amp; ;P 6 $&amp;! ! P8 D($&amp;4&amp;":$!+!%$"!$;* $!&amp;%$ "$ ! ! &amp; !4 AN $" &amp;!6 :$" *!9!!&amp;" !&amp; F&amp;$ "9" $ 5 * %$! $94 $ $9 ; *$" $!&amp; % 5&amp;!$ *! *"&amp;!&amp; % !9! &amp; %$" 9 ! ;*! % $$!&amp; 5&amp;!$ D$I&amp;</w:t>
      </w:r>
    </w:p>
    <w:p>
      <w:r>
        <w:t>./01/.1002 (30.31( *&amp;!9!&amp;" ;! %&amp; $! 5&amp; F&amp;$ D!:" ! %$H &amp;$!&amp;&amp; &amp; $$"%&amp;&amp;! $$A"&amp;$9!";!!5$"4 %$! $9*66&amp;$H: $!!$A!66$&amp;!D&amp;&amp;;% !5 &amp;&amp;D$9&amp; 6$ &amp;&amp;*9*&amp;$!66"$ %$&amp;&amp;&amp;$&amp;D*!9!!&amp;"="&amp;A :""$ %$! $9M )3C0C/@ !4C4/31@C0 !4330/3C2 !41&amp; 15MB;*C3"5$1001L$&amp;41@41M3$B9!$C3"5$ 100CL$&amp;4343 $$"&amp;! 9*$&amp;432M%!3$B9!$100/L $&amp;4 1@ 4 1 $$"&amp;! 9 *$&amp;4 32 ?4 $ %$ "$ $!$&amp;&amp;!&amp;!;%$&amp;&amp;!$ %&amp; !66"$&amp; ""&amp; ;! %9&amp; !6$ $9 * &amp;!9!&amp;" $&amp;!9=64 )312-@ !4G?4 ? !$ ! &amp;&amp;%$ "$$&amp;( %$%"($":!%$%$!!%!;!!&amp; !$ ;6!&amp;%$&amp;!&amp; !9&amp;F&amp;$ &amp;&amp;"* 66!%$B:4!%$!!%*&amp;%5 4 % $&amp;" &amp; $&amp;$!&amp; %$ 9 !$ %$&amp;! 5 $$ 4 *$" ;! %$ !&amp; ; &amp; !66!&amp; % $ "&amp;5!$ $9%&amp;$!9&amp;!9!!&amp;" !&amp;%% $&amp;$ ";"6&amp; %$94</w:t>
      </w:r>
    </w:p>
    <w:p>
      <w:r>
        <w:t>&amp;$9*!9!$ $&amp;%! !&amp;:&amp;" &amp;D &amp;$9! !"$:&amp;&amp; 4 !$5$&amp;&amp;$!" &amp;!&amp; %&amp;*A $!$&amp;$9!/0A$ !&amp;$"A5 !$ !6"$!$ $! !!&amp;&amp;! 6 &amp;! &amp; &amp;$9! ;! * 9$ $ !&amp; &lt; %$&amp;&amp;! *!9!!&amp;"=T13*2006$4(3@*-/C6$410UD300L13*2006$4V3C11?4 ,4 9;!%$"H$ $6 " !&amp;F&amp;$$B&amp;"4</w:t>
      </w:r>
    </w:p>
    <w:p>
      <w:r>
        <w:t>./01/.1002 (31.31( 5+.4 +. + .</w:t>
      </w:r>
    </w:p>
    <w:p>
      <w:r>
        <w:t>% 6 0</w:t>
      </w:r>
    </w:p>
    <w:p>
      <w:r>
        <w:t>34 "$$ $$954 % 6</w:t>
      </w:r>
    </w:p>
    <w:p>
      <w:r>
        <w:t>14 $B&amp;&amp;4 C4 *" &amp;6!D"&lt;1006$4&amp;!&lt;A$:$ $&amp;4 /4 6 $%$&amp;!;P%9&amp;6 $$$ $ &amp;$%$"&amp;$$F&amp; "! C0 B $ H &amp;!6!&amp;! %$H $!5 6""$ =AW!N$A 6;!2200/ ?%$9 !$ $&amp;!H$$ !&amp; %5! 6 $"&amp;D$&amp;4@1 !6""$$ $!56""$3- B! 100G = )?M " !$ $ $ !&amp; !!;$ ! &amp;!6 &amp; +%$9&amp;% $&amp;$!:&amp;$$ $&amp; &amp;!$M! !&amp; F&amp;$ $" $!5 6""$ %$ 9 ! % &amp; %$ 9 ! "&amp;$ !; D !&amp;! *$&amp;4/1 )4%$"&amp;$$F&amp;&amp;%!H% ! $ $&amp; !9 ;" +%$9 !9&amp;F&amp;$B !&amp;&lt;*9 !4</w:t>
      </w:r>
    </w:p>
    <w:p>
      <w:r>
        <w:t>:$66!H$</w:t>
      </w:r>
    </w:p>
    <w:p>
      <w:r>
        <w:t>$!( ! X</w:t>
      </w:r>
    </w:p>
    <w:p>
      <w:r>
        <w:t>$"!&amp;</w:t>
      </w:r>
    </w:p>
    <w:p>
      <w:r>
        <w:t>$!Y</w:t>
      </w:r>
    </w:p>
    <w:p>
      <w:r>
        <w:t>$"&amp;!$(B$!&amp;L</w:t>
      </w:r>
    </w:p>
    <w:p>
      <w:r>
        <w:t>)$""$!;</w:t>
      </w:r>
    </w:p>
    <w:p>
      <w:r>
        <w:t>%! 6 $%$"&amp;$$F&amp;&amp; &amp;!6!"D%$&amp;!!!;P&lt;P66!6""$ $ !%$:$66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