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ATAS/906/2006 vom 19. Oktober 2006</w:t>
      </w:r>
    </w:p>
    <w:p>
      <w:r>
        <w:t>GE Cour de justice, 2006-10-19, DE</w:t>
      </w:r>
    </w:p>
    <w:p>
      <w:r>
        <w:rPr>
          <w:b/>
        </w:rPr>
        <w:t xml:space="preserve">Quelle: </w:t>
      </w:r>
      <w:r>
        <w:t>https://mcp.opencaselaw.ch/entscheid/ge_gerichte_ATAS_906_2006</w:t>
      </w:r>
    </w:p>
    <w:p>
      <w:r>
        <w:t>FR: GE_GERICHTE ATAS/906/2006 du 19 octobre 2006</w:t>
      </w:r>
    </w:p>
    <w:p>
      <w:r>
        <w:t>IT: GE_GERICHTE ATAS/906/2006 del 19 ottobre 2006</w:t>
      </w:r>
    </w:p>
    <w:p>
      <w:pPr>
        <w:pStyle w:val="Heading2"/>
      </w:pPr>
      <w:r>
        <w:t>Volltext</w:t>
      </w:r>
    </w:p>
    <w:p>
      <w:r>
        <w:t>!""# $%%# &amp;%# $%%#</w:t>
      </w:r>
    </w:p>
    <w:p>
      <w:r>
        <w:t>' (' ) ' )( *+, - !&amp; ., $%%#</w:t>
      </w:r>
    </w:p>
    <w:p>
      <w:r>
        <w:t>!"#$!%&amp;&amp;'(!#)* +$*""#,$*""-* . * * //</w:t>
      </w:r>
    </w:p>
    <w:p>
      <w:r>
        <w:t>, ..</w:t>
      </w:r>
    </w:p>
    <w:p>
      <w:r>
        <w:t>!" 01'!)*2&amp;3!%&amp;%%4+%5 *#$</w:t>
      </w:r>
    </w:p>
    <w:p>
      <w:r>
        <w:t>6%3376&amp;887 9&amp;6%29 /( %: ! ** )*( $ %132! ;#*! *+$! ) "4 ; " &amp;8 ;$+ %11 9)4?@ A: &amp;: % 9)4? A *"* B ,* ",*!#*;=,;;*"""")#""$#C %111:(*+C$$;$")**",DE#("#B "$#C&amp;888: 5: ))* " %&amp; F &amp;88%! ! )$* /G #$" ($$ * #$" *** " ,$! )$$ = )*$ " *+ " " $** ") 2 )*#C &amp;888H $** " *$ ,((+*: #C ;;*$ # &amp;888 &gt;))* " " 5 # &amp;8889*",#(#$""/*A!+* # $+" )"0*D$ 36.%! *) ")*D #C ;$5B.%+)*"*))"9(#*B ,$*(293!D":$*$#*"*D$BD*29 .%$**"(*=$:,+" !)*") " *+ $** ;C + ! *+ $( ** )* )+* $+*#* I* +($: ,J B ))*! #$" *** J)***;=,**+*$,$**J(C!,$,0* )*$;*: F*B))*"&amp;3 +&amp;88%" !)$*/GD(!=J)* =,$"+**)"""$#D)4",9+"*$! D " 4 ", *+* D( &gt;)"0"4A " ))*+")",*+*$);$**#*$: 2: " %&amp;F&amp;88%!,;;*",#)"4+;#$ , =,$+*C$$;$")**",DE#(%115 &gt;288F","#*$F4A!%113&gt;%38FA*%11'&gt;%38FA: ,$**$)"4;B,DE#(%#&amp;888!* "$9"","#*+"*B$D$58+&amp;88&amp;: 3: =*),#)0$*$*$B, "*"5%*C &amp;88&amp;)@ :*=,&amp;888!,D"*+",$$** "2&amp;D)#!)#"5, L$*C#* D)*LA! " / "&amp;'F&amp;888**))* $*C ) ! D; " = "F* "$)*#* " "("L$*C#*D)*L!*,J$*",;**" 0*D#=39.%"*%'*C!&amp;2*C*&amp;%"$#C&amp;888: +")PP)$)*""QDA: %8: "$"&amp;8+&amp;882!, F*$"#"")**!#*; =!",J)*!,$**"*$",$$**#)*C + ,J B ) *#) " ** *+*$ ")*$! ;;* )D0= #)** ** ;*#* "! 0 #) *+*$ " #**: %%: ,*#$"" .!+*B4+!,$;#$ ))*"*"&amp;%#&amp;882*"$";")**: ;* + = $** " *$)#***),J" *+*$"#**:."#)0+*",)$$" =* B , =, +* "M #$( "* " *+ "4 ,))* " )# )C4# " *$! " *+J ) )$C )+*I*;$: *J*+*$"+")PP")$)* " "QD! $+=$ ) ! ,$** ) ) ")*$B$**"*$!,+)*($"#$"*$!* )#*** "#* ) $#$* $=+* B " #**:**!,$*#$=, *"M)$"B #) " + * = ) ! #)* * " #** ;***$!"#"$")**!+")#* *"MI*"$: ,)) " ))*! ,$ )"*! *##*! " "*$"'#&amp;882!"=D(J)*=, $**J*=,**#*+*")"0*D$39.%!B#*" %*"&amp;4#"($!0*D#=C*$!+*$*$)$$&amp;888* &amp;88% ) ";;$* )$* *$! " #$" ,+* )$*"=)*$"*+",$$***4:DP)**=* " #C( #$= " *0) " )$*$ ) )**! )$*#* ) * #* )($ " * )* $** ** )$C = ** #$= )* " D(: **! ,*+*$")$)*""QD!$+=$) !,$**) ")*$: %&amp;: %F*&amp;882!, "DK*$$)*",))*: %5: **"58)*#C&amp;882!,$;#$, =$**"*$ ,$**"$("$:F*B**#*" "$ !=;*$**","("$+$:,$ "#"*,*",**",*)#)**: %2: ",$$, "*"% "#**"5, )=A:,$)$**"("*")*D" ;; )$"#* B ,$) "*! 0#)*#*( "+* )"#* ,#" )D0*D$) *(=: * B ;* )*C* " ** D$)*=!*+*J)*)CC",$*D0#D=+$ B,#4: %': "* " &amp; A$*$#";$***$!"4 %M*&amp;885!C*"!#)$"3F(! "*)$"**+9)$"*!3))$**%7F(&gt;*:% *:*37A: .*BT*"T$*"%7F(!)C;$"$ &amp;'F+&amp;882&gt; /%58%87A!"(+")*$!%5;$+! ")***(*)#***C*" " $( B * F( **! ! " T*** " T$*"+JF(: &amp;: A ;#$#* B ,* 37 $ % ** D;; &amp; ! C * " -* * = " *** )$+BT*37";$"$)*($$" " 7 *C &amp;888 &gt; A! = * *+ B ;$"$ T9 +"*$"%1F%131&gt; A: CA **$+(%F+&amp;885!*-*#";*" #C")*$(""#":)* " + *#)! * )) ))C 4( " "* +( ##* O ;* F"=#* "$*#* * )"* * F( " ;"))!)))$!,$**";* $$B"*"$*#*""$))**(&gt; /%&amp;1%! ":%H /%&amp;'27'!":%*$;$A:T*==T J# "* $+* B * "T+"*$ ) )$" )$$"*</w:t>
      </w:r>
    </w:p>
    <w:p>
      <w:r>
        <w:t>6%3376&amp;887 9'6%29 T*$+(" !0"T))=T"*))$" F=T 5% "$#C &amp;88&amp; *+$(#**$()4**"* &gt; /%58255":%*$;$A: A ,)4! "$ ))* *(! " %8 # &amp;887! * )*$ B ,*$ +( " =,B ,*$ +(! %F+&amp;882!"#";*";$"$,9+"*$" &amp;%#&amp;885&gt;24#$+A:$=*!")*"+#*$!"* $+*B*",+"*$"*I*J#$("","*) )$"F=,5%"$#C&amp;88&amp;&gt;"#""T+"*$0*$*$"$)$ &amp;5#&amp;88%A!*!)4%F+&amp;885!)*+#*%F+&amp;882! ;* " + # " * " #";* " $*+ B 24# $+ " ** ! " # " )* &gt; /%58 223 * $;$H + $(#* / %58 5&amp;1A: +* ",F* = "$;* " ,)*$ " *+! " ,)*$ " (! ",+"*$*"#$*D""#)"+*" ***!4(($$!+;#$"F)"*+ J * )"* +* ,*$ +( " * =, , "$ #";* " )* " + " *H " *! F)""$+))$B)))*I*)*))=$&gt; /%58 52 /%%'15":7C!%%&amp;578":2H %11 *: 5 *:37!31*78 A: 5: *()*=*"+***B*$"*;; * * +"* * +*! $D$*! "* B " )** " ,9+"*$: 2: A +*"* / %%8 &amp;'3 ": 2H %83 &amp;8' ":&amp;A: CA J*#"T*&amp; *:&amp; )J#)#"!,"*!,)*$ " *+! ,+"*$! ,*** B ,*$(*$ )D0= #*A ))* ,**";*","#$":!))+$*C"*",$B ")**!,"#**F(C""#*=#$" "*;: ,))$*""$#$"+I*#)* ",**)(""*J*:",$+*",+"*$!*KD " #$" * B )* F(#* ,$** " *$ * B "= " =#*)=*+*$,$*)C"*+: *! "$#$"***$$#**)"$*#=*+J )*!C#*!J(",$&gt; /%&amp;3&amp;7%!":2!* F)"*$A: 7: A .))"C))$*")+!=,))=C )$""#**+=,)$""""*"#**;&gt;) )$""#**+?*:28/$*+*:%1 *33: % H))$""+**C*"?*:7%*: H))$""+*C;$"$"?*:13:&amp; $* + *: %%5 * %5&amp; A! ,"#** F( ))$ C#* )+! I* $ ) " 4( ;#! )$"* B ))$*#)4**("9:F("*J#"#4 CF*+ * "#* B ")*! = =, * )+! ) "$"J9)#***")*F(#*+C"**(J &gt; / )C$"&amp;%#&amp;887!&amp;2'683!":%:&amp;A:</w:t>
      </w:r>
    </w:p>
    <w:p>
      <w:r>
        <w:t>6%3376&amp;887 916%29 CA-*+")+B))*#$"!;*=TJ# " #4 #)4* )* *(J! ;" " J# ));"! ) #)* #J "* )* T$! * $*C ) *$$"*"9&gt;#4A**"TJ)$" $* #$" * T))$* " ** #$": ;! "TJ)*"+*I*#*+$&gt; /%&amp;&amp;%78":%H &amp;888!):&amp;%2":5H%11%!5%%H.%11'!):%&amp;&amp;!":%A:F(* T$* " J)* $*C ) " )$* * $)"* J *4 #*$! (*#) =T " * )#* " "* " C9;"$ &gt; /%&amp;3%7%!":%A: *J))*" #$"***!F()**"**#)*";*=!,J)$! #$"****($$#*!""*!B)")*) )**!"*";=,*B": ! F)" " ) " )" J *** ;* ) )$* J*$ =,B ,))$* " ,)*$ " *+ ) #$" " ;# &gt; /%&amp;3535":5C6*$;$A: A .))*#$"J**"*!F()**D,;; ))$,#C")+*"=)= ;")#$")*E*=,*&gt; /%&amp;353&amp;":5A: ': ,)4!) ))$"($",+"*$"*!, ,*;"$ *#* ))* " "* *# =, ) + )C* * =, ,0 "4 ) ", #** ! ",** ) =, * ) ;#$ ) * )4 #$""":**#+D=$**"*$ )#* ) ",J ,*+*$ " #**! " #I# = ,*+*$ " +""QD!**=C*",J)*= )*$ " *+: ;" ))* #$"J " #$" *** ($$* " #I# = * )4 #$" " "!)*))*" !D(: " #C"5#&amp;888! A: "A !"=",*D)$""L$*C#*D)*L! J) " " 7 + &amp;888 = , * )$ " *C **= #"$$! ) = )$ **#* +* * ) " *+ + * #C: ! D(! 4+ =* B " " 3 F &amp;888 = )"0*D$*"%"($!#*&amp;4#"($!*+*D( ))* $ &gt;LC ""* ) *#** )*$! D B "* $** " + #C " (#* B *#*LA: ! D( J L$*C#* D)*L! "= " )# +"&amp;'F&amp;888=0#)*#*()-*)*E*"4*) F*; *+* D(: = # ) *"! 4+ = ** ,* (4 #$$ * =, ,0 ) ",* **+ = ",+( , &gt; " " %3 )*#C &amp;888A! =, ;# ) ** " &amp;3 + &amp;88% #$" ($$*!F**=D"4",*+*D( " ))*+ " $* ); )* #*$: ;! #I# #$" "=$! )4 + ) " " ! = " " " #C( #$= " *0) " )$*$ ) *! )$*#* ) * #* )($ "</w:t>
      </w:r>
    </w:p>
    <w:p>
      <w:r>
        <w:t>6%3376&amp;887 9%%6%29 *)****)$C=**#$= )* " D(: "*! ,* ) +C = *)*+*$""QD:",J)* )*"$)$: 1: ,#C""#**#$")$*$!*=";;$* #$"*$"*"(*#*=*+ #C(! B + ,J* ", )"0*D$ " "($ % &gt;) * #*"($&amp;A!0*D#=C*$=",**C"D: +"+(*+D,(*"$=""(* )*$ " *+ " *: ! ** *+*$ J$)$$"##*)**J(C!"#O #)**)"*+J": !&amp;888!)" *+! " ,*+*$ " D;; +! $** +(C + )* ", #C**: * " )# =, *+*D(,$**)"=$!)4*#* )*$ ;* " *: #I# #$" $+=$ " +*=""$#D)4", "+*I**)!** )$*! " )" " ' # &amp;882! = #C( #$= )$*$ ) * "* "J )$*#* ) * #* )($ " * )*! " #I# = **#$=*)*"D(:*+*$""QD ,$** ) ")*$: * ! #$" *** ($$*! $($B))=)*$"*+")**$**=#* J**!+,$****;)$*0$*)$**"*"*&gt; ;;#$ " #)(*)#))*B, =,*+ $( ** )* )+* I* +($! = " ,J B #I# ))*! )$* =, )+* J( " * ,J ", **+*$!*,0*)*$;*A: %8: +"=)$4"!))-*=***,+" ! ",E*$!*" !",*E*$!=,))*F*" )*$;*"*: A . !)"0*D$0*D#=C*$ * *+ )*$ " *+ " * " # O , ) #)ID$ "* ", + # F=, &amp;888! = ,;;* $** )$J**: *J**C"D!=;""*: CA. " #$"! )"0*D$! B ,* " * ;;* D"!$*$"(*=$))#4;&amp;888&gt;))*","5 #&amp;888A:,C+*" F*",*$*$",;;* #C)"+*(""$"*$B*"$($$*+" *C = " $$#* CF*;: ! #) ;* =</w:t>
      </w:r>
    </w:p>
    <w:p>
      <w:r>
        <w:t>6%3376&amp;887 9%&amp;6%29 )"0*D$*$*$0#)*#*=)"*"$*"B *=#C()+*)+("**;;*: ,J)**"M)*E*+B0"C**(=",;;* &gt;(+*$",***")*"+CF*;A!;""$"0#)*#*( "$**;#$)***CF*+:.)*!))* " ,#)*)+*"C"$: A .**!" *)+*,(*" ,$+*"#**;*"**"*+J=,)* J(":,J)*#"*$), !)4+"$$= *C (= CF*; * #"$$ * *$ B &amp;888! * = )*$"*+"**+$"*+*$")*$!;;* )D0=#)**&gt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w:t>
      </w:r>
    </w:p>
    <w:p>
      <w:r>
        <w:t>6%3376&amp;887 9%56%29 CA,*E*$!C+*" *+J#** ;*!J)$""'#&amp;882!*"*B#** "*)*"" !)**=, )0**D;,C",*J#: A !"**)",*+#$";;##*$*0$* +*)#***"))*$"*+"** *+*$J(C")*: %&amp;: ! +*9 " +0 B ,**$ *#$ ) #)$#* ",***+"$:#O )$ "(* " *C #*;# "J )**! ;;* " * )0D= ) = J)* )0D*= * )) $ =",(*"),)*$"*+=,*)*C ",*-! +" = * ; ,CF* ", J# )"): #$" ))$ B ) "+* ) " "(**"*C"*;;*!=,*"," )0D= #*=! * "$*# )*$ " *+ * *+*$ J(C: "! #$" )* ) $+* ((+* " ,$**"*$"***;;* &gt;;* )*C* " ** D$)*=! *")*D! *:A = ** " )4#$")*$B,J)*;;*$) # *$ B "$ ))* *( &gt;))* " ** " D#*( " L$*C#* D)*L " %% *C &amp;882 * ))* " *#"*#$*J#)*$",C"#"%%;$+&amp;882A9"* =,"+*I*)#)*")$*)$"&gt;;: /%58 %28":&amp;H%&amp;%577":%CA %5: + " = )$4"! )*#* "#! "$ ))*$*"+0$B, )**#)$#* =*B$)*$"*+"**=*J*+J=,)* J("*J#",$+*#"$")**: %2: *! = C** )*#* ( " ! "* B " "$) ,$+*B%,888:9;:</w:t>
      </w:r>
    </w:p>
    <w:p>
      <w:r>
        <w:t>6%3376&amp;887 9%26%29 0) (/ (' ) ' )(</w:t>
      </w:r>
    </w:p>
    <w:p>
      <w:r>
        <w:t>1.2++ 3 4 56 !#$ )7 2+</w:t>
      </w:r>
    </w:p>
    <w:p>
      <w:r>
        <w:t>%: $+C: 2</w:t>
      </w:r>
    </w:p>
    <w:p>
      <w:r>
        <w:t>&amp;: ,"#*)*#*"""$*: 5: "$", "&amp;8+&amp;882*%8#&amp;887: 2: + B ,*#$ ) ** #)$#* " "$**+"$: 3: "# , B + "#*$ " ;: %,888:9 * B ** " "$): 7: ;# )* " =T )+* ;# * )$* I* " "$ " 58 F "4 *;* ) ) ##"$ "$ C ;$"$ " ! .DQPD;= 7! 7882</w:t>
      </w:r>
    </w:p>
    <w:p>
      <w:r>
        <w:t>! * J#): "$ )* I* )($: #$# "*? A "= J*#*="$*"$C**)""$ **=$H CA J) ) = #*; *# )+ "#" ** * "$H A )* (* " )$**: . #$# ** ) * $$#* $#$$ ** A CA * A 9"! C;$"$"))*#*4=T "+"$+C:#$#"#*#0 " )+! = * F*! = "$ **=$ * T+)) " =$*$J)$"$*&gt;*:%5&amp;!%87*%8&lt;A: (;;4</w:t>
      </w:r>
    </w:p>
    <w:p>
      <w:r>
        <w:t>//</w:t>
      </w:r>
    </w:p>
    <w:p>
      <w:r>
        <w:t>)$"*</w:t>
      </w:r>
    </w:p>
    <w:p>
      <w:r>
        <w:t>S. S</w:t>
      </w:r>
    </w:p>
    <w:p>
      <w:r>
        <w:t>$*9F*?</w:t>
      </w:r>
    </w:p>
    <w:p>
      <w:r>
        <w:t>VVVV );#")$*I***;$J)*=TBT;;;$"$ ")(;;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