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ATAS/905/2004 vom 12. November 2004</w:t>
      </w:r>
    </w:p>
    <w:p>
      <w:r>
        <w:t>GE Cour de justice, 2004-11-12, DE</w:t>
      </w:r>
    </w:p>
    <w:p>
      <w:r>
        <w:rPr>
          <w:b/>
        </w:rPr>
        <w:t xml:space="preserve">Quelle: </w:t>
      </w:r>
      <w:r>
        <w:t>https://mcp.opencaselaw.ch/entscheid/ge_gerichte_ATAS_905_2004</w:t>
      </w:r>
    </w:p>
    <w:p>
      <w:r>
        <w:t>FR: GE_GERICHTE ATAS/905/2004 du 12 novembre 2004</w:t>
      </w:r>
    </w:p>
    <w:p>
      <w:r>
        <w:t>IT: GE_GERICHTE ATAS/905/2004 del 12 novembre 2004</w:t>
      </w:r>
    </w:p>
    <w:p>
      <w:pPr>
        <w:pStyle w:val="Heading2"/>
      </w:pPr>
      <w:r>
        <w:t>Volltext</w:t>
      </w:r>
    </w:p>
    <w:p>
      <w:r>
        <w:t>!"""#$</w:t>
      </w:r>
    </w:p>
    <w:p>
      <w:r>
        <w:t>!% &amp;%"' #""' !$ % "#$ #&amp;'$ () *+), -.),</w:t>
      </w:r>
    </w:p>
    <w:p>
      <w:r>
        <w:t>/- !0000000000 !" #$! % &amp;' (($)') ())</w:t>
      </w:r>
    </w:p>
    <w:p>
      <w:r>
        <w:t>11&amp;#$ #""' !$ '2% "#$3&amp;"4'&amp;!&amp;$%( *+,%-./ ) )'</w:t>
      </w:r>
    </w:p>
    <w:p>
      <w:r>
        <w:t>0123304554 #4013# $" 1&amp; 16 !)7777777777% ) 8)'('91+:4% )/' ;)1+2 7777777777 ; ;;()141+2&lt;6 46 ( (431+++%)(''((( )(&amp;# )/)() ' ( - (/?)%)(&amp; @)A'6 36 (14/)1+++-&amp; )(&amp;??) (&amp;# )/)() ' B)#. &amp; C% '() ) % 7777777777 )()$'$&amp; ) - 'A) ) ()3 91++26&amp;)) '( /)' ) () ( %(')(' )'6 /) (@8) )A ) ?A)' ) ( '-&amp;' ( ' ( ) 6 ()8 )$' @) )#() )D#;1% ))$&amp;(9)/*(/ '99)) ) B ( (@8(&amp;/)D-,E8C6 &lt;6 ) '()) ( 43 9 1+++% 7777777777 )()$' $ ) /) )) ))@8 () ) F (&amp;@% ) ) (9 ( @% ( - )( ( 3 - &lt; E). @ ( % G ) ) ( ( F(&amp;@6(/) ) ))0(9 %/) )) 9 % /)) ))%/('(@8((3 E)%9)?'$ %?)(/ '' ) )?(9( (6 )/ ))( /) ?)' ) 96)( /)()?)&amp;' ) /)89 )( (@8%() ) (() )) )$6 ?)( '-)) )? )%)' ) ) ' ( /) )./( '/))9(155H6 D6 (A). ) '())(3)4551%7777777777 ()8 )$' ' (')/#A)A I6 &amp;' ( ' &amp;' ) 88/' () 9 1+++6 ; ) ' ) @*) ) % ( % ( )) @)$% ? )89)) '% ( &amp;A)' ' $ (&amp;) 'G 6 )('% ( A)* )$ ( )?. ) /) ' ' ) 6 )' ) '/')(&amp;' (')?I@J?6 :6 &amp;'?? ' 8(&amp;9/ )?) (&amp;) '8 ) ?)(&amp;#)/)() 'B)#. C(4+I/)4+ /) 45516 A - &amp;))9)) ' ( '( &amp;' ( )) ')$ % ( ) '()6 ) $&amp;) '')(( /)B'/'-25HC) ' ')'/)(</w:t>
      </w:r>
    </w:p>
    <w:p>
      <w:r>
        <w:t>0123304554 #3013# @*)$%)&amp;/') $&amp;&amp;' ) A) 9()) ')$ ) (&amp; (' ) *@)$ ( &amp;'6 &amp;'/ ) ')() )(/) G //'()(&amp;'6 ,6 &amp;' ' ' ) - A ) *@) )$ () !7777777777% *@) % $) ( 14 I/) 45546 A )&amp; 9' ) )))$&amp; )(()'() ( &amp;'6 &amp;A ' ()8 ) (&amp;' (')? * )) $ ( I ) ( * K @*)$ ( ) *@8)$6 ?) ) ( ()8 )% ()8 ) ( '/ ( ) ( )) 6&amp;' (')?' ) () 9(I )(* K @*)$()*@8)$ ('() () ( 96 &amp; ) - '' ) (-)8 )%-' )(&amp;/? %)) $&amp;-@8( /)( 156 ' ) ))'-()( ?$)' ) ():9''?)(&amp; (&amp;#)/)() '6 9 *@)$ $) ' ) )) /$' ( ) A ') $ )) ('?/9 ) $) ())) ) ) ' ) ()?)' ( ). )9 A)8)9 &amp;8() (&amp;)/)() '6$$&amp; 9*@8. () &amp;' ) ')('/'%)?) @(6 ?? % 9 *@8. $) A)) /' #))' &amp;' ) 9)8 ) ** (&amp;)/)() '6 ( &amp;A )'% 9 *@)$ () - ' ) *@8)$ - ( ) (/6 ' )' ) (8(%( *() % A&amp;@ ) %)) ) '))$)('(&amp;'@6 /) ( )(' $ &amp;' ' ) 9 *@8. $) A)) /' (/ ) ' ) ()??)) G ( $)?) /' ( ))' )$ I ?) ( '8) A ) (') )#( ) $&amp;''8)) ('$ -/) ('?/96 )' ) '/'%&amp;/) (/)' ()??))6)) )( ) '( /)' ) (-)8 )%-' )(&amp;/? %- @8( /)( 15%))$&amp;-()(?6&amp;8)) (&amp; 9 (L A ( /)6 &amp; ) ( / *@)$% 9 &amp; ") (&amp;)?&amp; )/) 'A'I$&amp;))6&amp;'' ) 9 (&amp;( -/) ?) )&amp;*/) B I(&amp;) (/*@)$C9)('( )6 26 (&amp;A ( 4, ?'/) 4554% ;! '% ) ) ) ('( (&amp;#)/)() '%/'$&amp;'' ) ) ' ( /)())1+++( )/) '( '%) (@8 ( ( D E)% )/) ' #-#?A ( % )) $&amp; ) ) )$6 /) ')(=&amp;' ) )96</w:t>
      </w:r>
    </w:p>
    <w:p>
      <w:r>
        <w:t>0123304554 #&lt;013# +6 (')) ( &lt; 9 4554% &amp; ?' &amp; ) ( ?) )? $ ( 8( %&amp;'' ) 9(&amp;/)) '( /)(&amp;)25H( )/) '( '% /) 9) (&amp; / ? ) (&amp; ' ( ? )6 &amp; % ( ) *@8)$ B$) &amp; &amp;/) /(()(&amp;#)/)() 'C%(( '( ) ?) &amp; ) )8 ( ) (&amp;8 A() '(8) 6 156 ('))(, 94554%&amp; ?'&amp; )(&amp; (&amp;)/)() '6</w:t>
      </w:r>
    </w:p>
    <w:p>
      <w:r>
        <w:t>?? %) ) ()(8)/ )/)() '(:DM:5:?6 .)/)() '(&lt;5M:1,?6(8'(&amp;)/)() '(32H$)&amp;/) () - 6 116 )(,/94554%&amp;' (')) )(/?? ' -&amp; )(('))(, 9 4554 )) $&amp;- &amp; ) (&amp; (&amp;)/)() '6 @) - &amp; (&amp;/) // )/)() '(:DM:5:?6$/) '/' - ,5M&lt;&lt;:?62D )/)() '6 ?? % /) ) @)(4:?61D1++28 '(&amp; (:5 )4555%+5 )4551%5%&lt;D )4554%$)() -)@) (42?6151,+%:@6 ))%)&amp;'/) -DM5&lt;:?6,D%) -:5MD:1?6156 &amp;I ) DM5&lt;&lt;?6,D- ) ( )J).)B2%33H(/14)C%))$&amp; ( &lt;M2&lt;1?6- ) (&amp;)() '??) )()%'-45?6:5I)AD IA&lt;D)BD)(/( (9N ) C6 //)/)() '%&amp; /) ))(&amp; $G ) ()4555%/ (( )%/9 ( 45H6 A(&amp;9 ) ( ('@()$ 8'') &amp; ) '() ( ( '' ) ( @'( /) A(35H) ( '-) )6)% ) '(8)( )/) 'A$'?') &amp; B/)(&amp;)% /)(?9)$/))C)) #'/'(O )A)( /) '/) ) - 31M&lt;&lt;+?6:5(&amp;)( )($))%-&lt;5M+D5?6$) '(&amp;/) (&amp;) - ) - 3,M:25?6 $) ' ( ')) ( ( &amp;@8)6 146 (9/ )(1DI/)4553%&amp; I (6 A'$// )/)() '/) ' '' () $&amp;') ')'4554%) 4,?625@6) ??) ) '8 (&amp; )J). )6 - &amp;)() ' ??) ) ( ) )' % * (&amp;)() ' &amp;' ) ) ) - ) )% ) - )K /) G $ /</w:t>
      </w:r>
    </w:p>
    <w:p>
      <w:r>
        <w:t>0123304554 #D013# (' ) (((8'(&amp;)/)() '6/.)/)() '/) ' ' '/' 9 ( &amp; $G ) ( )% ?' -I)(?'('6'( )'' @)) '( )?) &amp;'/) -15H ) () ?) ( ))6 '( ) )) ('$ % ( ?) $ &amp;' ' ) I% ) ) (&amp; ) $)))) )' ) (@8 /) /9 @'/ 6 136 )(13?'/)4553%&amp;') '( ( )6 1&lt;6 )(13 9455&lt;%)9(')A ) ) ( $ ) $) ) ' &amp;A *@) $&amp;) /) (')(' ( A )*@) )$6(&amp;A '8 ' ' ) A )% $) &amp; I8' ) ( ( $ ) ' )P&amp; (G/' )?(' )/)#-#/) ((&amp;A B?6)(45 9455&lt;(&amp; C6 $" ! &amp; 15 )8/)&amp;8) )I()))BC' '()?)' ) ) '% (.1L 4553%)9 ()%'(D I8%( ')( /)#')( %D' 1:I8 B 61 6 D:C6 ;) -&amp; )(&amp;' )(1:I8%)9?'(' 4, I/) 455&lt; B Q 135 15:C% ( ) 8/) ( '% 13 ?'/)% ()) ) ) ) 8 )9 ( ) ( )'8 - ) I8 ) )% % ( &amp; (&amp;' )(/AI8B 61:4C6 46 ?' -&amp; 6363(()) ) ) )%) () / &amp; '/)8() ( (/ )) ( ' ' ) (&amp;??) )9 ( )% ) )$ ) ).(&amp;# )/)() 'B?6 6D:C6;' I8((&amp;. )) ' 9)6 36 )9(' $%) I ' ) ( ? $)% /9 - ?% ?' A 6 :+ ( ) ?'('&amp;#)/)() '(1+I)1+D+B C 2&lt;()?'(' &amp;#/)) /)/ (45('91+&lt;:B ;C6</w:t>
      </w:r>
    </w:p>
    <w:p>
      <w:r>
        <w:t>0123304554 #:013# &lt;6 )?'(' )8''(() ()(: 9 4555B C '/)81I/)4553 "'()?) )( 9()) )(()(&amp;#)/)() '6'8) ) /)8I$&amp;31('94554( ?)(' ) &amp;.6</w:t>
      </w:r>
    </w:p>
    <w:p>
      <w:r>
        <w:t>?? % (&amp;. I)(% '8) ) )9 ( @8 ( .8(() $)' ) /)8(') )(&amp;' (?) $) () G ')'I)()$ $)('$I)()$B Q14D &lt;:,)(61P14:1::)(6&lt;9C%?) $&amp; ) '( G ' - ( ( (&amp; '( ( ( () ()) )? ' ) A $) () I$&amp; ( ('))()) )/) )8)B Q1413::)(619C6()) )( ()??' ) () '( /)8/ 31('9 45546 D6 A ( M 6 &lt; % M)/)() ' ()) ) ( ) ' ( 8)% '' ( 8 ('% $) ' (M ) - ' @*)$ %/ (M)?)) '8') %(M()(M )( 6</w:t>
      </w:r>
    </w:p>
    <w:p>
      <w:r>
        <w:t>;I)(()9?'('(B)#.Q C%&amp;9I (&amp;&amp; &amp; ) - ')P K '$ ')$ $) (' % ) &amp;)) ' ( ') 8) /) A)8)9 B (&amp;) /A @9) )?C6 ) (&amp;)/)() ' )) ) I)()$% 9' ( '' ) ')$% $) ?( ?' / A ( &amp;)) ' ? )% $ (' ) '()P '$ ')$(&amp;)) '? )$&amp;)) (&amp;'/B Q15D45, 6P15:22P1154,DP1+21614&lt;)(61C6 /)(8'(&amp;)/)() '%&amp;()) )BI8%&amp;)* C 9) ( ( $ '()% '/ ) (&amp; ')) %()/ )?)6 N@('()) - I8 &amp;' ( ' -)()$($ $ )/) '&amp;' )9( /)6 %(''() ) '' ) (' ) $ /A % )9 % A)8 ( &amp;'B Q14D4:1)(6&lt;P11D13&lt;)(64P11&lt;31&lt;)(63P15D 1D2)(61C6 ) ) - '*@)$%$)/ % ) @*)$% /$)/)() '(&amp; 6&lt;61 %() )#- () () #%)*@)$$)'$)/ -( ()6 )(. ( '$ (&amp; ' *@)$ ()?% ( ( ?? ) - ( @8 &amp;# )/)() '%()) )() '(8)$&amp;') G@</w:t>
      </w:r>
    </w:p>
    <w:p>
      <w:r>
        <w:t>0123304554 #,013# ?) / ( 9 / 'P ( $) A)8)9 () G (' )' ) 9I )/ $)96 ? (' 9)) ($ ' % 8' )?)) ' % A )/) ' $ @'( /))??% ( ) (6) (' ) )) (/)$ )/) ' )9 G A)8'6( &amp;A) (&amp;)) '(8)' ) - ' %)&amp; ( ('))?$&amp;'A )/) ' )/)??) P)? 9) K ((&amp;) *)(&amp;( $)-?) () '( /) % )$ %G )9 A)8'()%$&amp;) G ) 9)' 'B Q1541:DP;1++:6312)(64%6341 )(61%6&lt;4&lt;)(61P1++46124)(64 '?'C6</w:t>
      </w:r>
    </w:p>
    <w:p>
      <w:r>
        <w:t>$) ? *@)A ) K ).(&amp;)/)() '%)9?'('(B)#.Q C%( G Q 14, 4+&lt;% ')' I)( )/ A ) - ' *@)$6 ))% ? *@)A ) ?)8 9( ) - ' )9(&amp; ")) '(8) ( &amp; 6 &lt; 6 1 6 $&amp; )/)() ' ) % ) ')% ( @$%$&amp;9 '() ) % / ) '( /)B ( 8)C().) %) )'/)('()'))'6 ? *@)A ) ) ) ).8 &amp;.%) )$()8 )'()')&amp;)* ) - ' *@)$ $) '$)/ - ()6 ))% ) ??) $ 9 ))$) ) '(&amp; ) $)./ (? ) P)? )$ 9$ 9))$ (&amp; '' ) *@) )$ %A%(')(9'() ' *@)$ ))9% ) @ (')/6 ) *@)$%$)() G () )8'(? ) % $)() ( ). )?) '( /)% ')('?)) )/ $ &amp; ) (&amp;)/)() '6 /@% - O &amp;A ./ &amp; ) $ ( '' $) / A) ) ( @ ) *@)% ) &amp;* (&amp; ) - ' - . )/)( B Q14,4++)(6D)?)P;455561DD)(63C6 :6</w:t>
      </w:r>
    </w:p>
    <w:p>
      <w:r>
        <w:t>))% I8 &amp;' )? )' )? ( ) (&amp; A ) '()% N@ ( &amp;A ' ')' ( )')-()) )(I )?)(&amp;') '()A(&amp;' (?) ('6;I)(% ) ) (&amp;' (&amp;A )I()))?) $#) ) ( () )% $&amp; #A ) (' )9 )?) ) ( )./) 6 %$(&amp; ')) ' ()) ) - ') ( ) ( ('( ) ( &amp;A % A% % ) ' ) ()/8 ( )(()I8%9)%) )' )</w:t>
      </w:r>
    </w:p>
    <w:p>
      <w:r>
        <w:t>0123304554 #2013# ?(&amp;/A )'()B Q1124+5)(619P114 34 6 '?'C6</w:t>
      </w:r>
    </w:p>
    <w:p>
      <w:r>
        <w:t>$)%)%/9 (&amp; '()%$) (' ) % &amp; $ ) ) )8)A) ) ?) &amp;9I (&amp;' ( ?)'%$ ?((A %$&amp;)'8 )(' )) A)'%$&amp;)) ' '' 9)))( ()B.C%$() )( A '()) ) ?)$ ) ( &amp;A ) 9) )/' B Q 144 1:5 )(6 1 '?'C6 &amp;'' (' ) / 9 &amp; )) ) &amp;)8)(*(/%)(')8 )%?(&amp; (&amp; A )%)9 9) B Q1441:5)(61P!%() /)() R 98 ) ( 9)8 )@ ?/)@8 64+, 6P ! %?()J))@8 @ 8)(; %); ;3401+226334 6C6 '8(%!</w:t>
      </w:r>
    </w:p>
    <w:p>
      <w:r>
        <w:t>)8$&amp;A )() G ?('( ) . ( ()8 ) ')% G 8N - ()) /) () '% ('A@ )/ '$)/$ A $ ) ' B!</w:t>
      </w:r>
    </w:p>
    <w:p>
      <w:r>
        <w:t>% &amp;A ) '() ;)S )?) # A A)8($) ' T); ;1+++%63, 6C6G%</w:t>
      </w:r>
    </w:p>
    <w:p>
      <w:r>
        <w:t>U A$&amp;A )() G . $ A?) %- ) A ' A $ ) '6 () G '@)9% @ ( ) ( () B U % V 8 ( )@ (;@/ R()8%) 1+++6D:, 6C6 ,6 &amp; ) '()) )/() (&amp;??)?) (' ) %&amp; #-#() ) ( ('(&amp;) )(.8(() B Q11, 4:1)(63964:3C6 ))&amp;()) ) (&amp;() ) ' ) $ '8 )( ) '' ( ()$). 6 ))%() W/ A )$&amp;)" ')()?)( '()AB Q11, 424)(6&lt;6423C6 I8 %)()(&amp;8)9 '(@)A(/ $&amp;) (()) 6 )9 ' )(&amp;9)8 )-@8 (&amp;' 9)?) (' ) &amp;)() )8B 62D64 6 ; :+ C6;&amp;8) (&amp;A )'()%))))9)) ') ( )#GA ) (/*-&amp;()) ) $&amp; W/A )B Q 9)'(,L 4553% :D:054C6 26 &amp;% /)'$) '(= )' '(. 9 1++2 @) )#() ) D#;1% )) $&amp;</w:t>
      </w:r>
    </w:p>
    <w:p>
      <w:r>
        <w:t>0123304554 #+013# (9)/*(/ '99)) ) %( ( @8(&amp;/)D-,E86;'() ) I8'$&amp; )/) ' (@8) )A ) ?A)' ) ( '-' ( '6 &amp;' ?? ' 8 (&amp;9/ ) ?) ( 4+ I/) 4+ /)4551 A -&amp;))9)) '('( ( )) ')$ ( ) '()6 ?? % 9) $&amp;) '')(( /)'/'-25H) ' ')'/)( @*)$% ) &amp;/') $&amp; &amp;' ) A) 9 )(&amp;(' )*@)$(&amp;'6&amp; )$ -' ')-A )*@) )$I/)4554() !7777777777%*@) 6 )9(' $!7777777777 )$'%)*$$ '%$) '(*@) ).(&amp; 6;) )) ' '$ G ) ( 6 ?? % A '/ $&amp;) A) ( ) - ?) " ( ) )) '6()%)&amp;8) ?)(&amp;' ) ')( / ()??))- 6&amp; $))&amp; ')(/$ '/ ) ?? )/ ' A 6 ??) $ ) ( &amp;('/ ) ? ( )/) ' )( &amp;A 6 &amp;') ) ( ) ))(&amp;A )'%'?)-&amp;'8((&amp;A (/ ) " ?(' ( '' 9I )? B Q 14D 3D3 6% )(6390P1431,:%)(63( &amp;G ) 'P;4551615+ 6%)(6 390 ! 1+++X33461+3%)(63099 '?'C6 % ?) $ '() ) / ( ( 9() ) B /) C /)#-#/) (&amp; ( - $ (&amp;9I )/) ' - ) )6 ') $&amp;) A) ( ) )). $) ( I )?) 9I )/ ( ') $ - &amp;) )) '(&amp;'/ )6$)&amp;) -(A '()A(()()%(A)8'/. ()/ ?)G '$ -&amp;) )) '(&amp;A B Q1441:1 6%)(61P ! 1++D64: C6</w:t>
      </w:r>
    </w:p>
    <w:p>
      <w:r>
        <w:t>&amp;% ) " )9 ( ' $ ) $) ) !7777777777-&amp; ??) ' (( ) ) )) '6 ( A ) / (&amp;) $&amp;) &amp; 9I )/ A)'&amp;A )'%)&amp; K -)K( '()#)(&amp;#)/)() '%' 9) K ()(' ) I)()$$'()6</w:t>
      </w:r>
    </w:p>
    <w:p>
      <w:r>
        <w:t>?? %./)A'. %&amp;A '()8 ) )/ S ' (')? *% I ) ( * K @*)$ ( ) *@8)$P !7777777777% ) ? ) (</w:t>
      </w:r>
    </w:p>
    <w:p>
      <w:r>
        <w:t>0123304554 #15013# ()8 )?) )?) )!15%()8 )('/( ) ()) 6&amp;' (')? )() 9 ( I ) ( * K @*)$ ( ) *@8)$ ('(() ( 96&amp;A &amp;A)$( $) &amp;' ' ) '/ ( ) )) I) * K6 (&amp;A ) ) A) ) $ A? $?() )) (&amp;A )'6A)$ ) $ 9 *@)$ ( ( - ' ) *@8)$-() (/%' )$)%)% 8( ( *() 6 ./)'()8 )% !7777777777('/()(' )8''(') I ) ( * K@*)$()*@8)$6 ( &amp;' '()(&amp;A )'% (&amp;' ( )(' ) @')$ I)()$6 % )9 ?'('(&amp;-) )'' '%K(&amp;A ( ()8 )')%((' )) '( /)(&amp;A )'%) (() 6 (&amp;A -(&amp; ) 6 ?? %) )$ &amp; ) - '(&amp;A )' (-() (/% $ &amp;))8 )%' )(&amp;/? %@8( /)( 15 )) $&amp;- () ( ? $) (')/ ) '6 ) ) ( ) A ( &amp;#)/)() ' &amp;) - '(6 &amp;A I $ Y( ( !) 7777777777% 9 *@)$ ( - ' ) *@8)$ - () (/6 ' ) 8(( *() %A&amp;@ ) %)) ) ' )) $ )(' (&amp;'@6 ( )(' $ &amp;' ' 9 *@8. $) A) /' (/ ) ()??)) G ( $)?) /' ( #))' )$ I ?) ( '8) A ) (') )#( $ &amp;' '8) ('$ - /) ('?/9Z6&amp;A I ?)$ ) '/'% &amp;/) (/)' ()??))6 ;)%)?() ('()$ (G) )$ &amp;A )') ) ( 9*@)$P&amp;'' (' (')?YZ/($&amp;)/) 6%(8'((') ))( ) ' ( /) # $ #) ) ( - ( ) (/B)/) ?? (/$&amp;8''% 9 *@)$ (') (-() A C#%&amp;# )/)() ' ( @86 Q (&amp;) ')' ( I)($) 9))$ (&amp; '' ) *@) )$ $ ( ? ) % % A</w:t>
      </w:r>
    </w:p>
    <w:p>
      <w:r>
        <w:t>0123304554 #11013# (')(9'()' *@)$))9%$) )? ) '( /)%&amp; (&amp;)/)() '6 /($)'.(%) ($()8 '()A ( A ) ()(' )I)()$')&amp;A $)&amp;* ' ) )'%)9(' )$ A )&amp;/ 9 $)I)( $&amp;) ((' ) 9 ' ' &amp;' ') ) ' ( /)6/) ((&amp;(/A )'()6#) ?)'7777777777%'()')) Q!U*@) )6</w:t>
      </w:r>
    </w:p>
    <w:p>
      <w:r>
        <w:t>0123304554 #14013# #$ /&amp;1 '$ &amp;%"' #""' !$ % "#$ #&amp;'$</w:t>
      </w:r>
    </w:p>
    <w:p>
      <w:r>
        <w:t>66-) 7-)</w:t>
      </w:r>
    </w:p>
    <w:p>
      <w:r>
        <w:t>16 '/9P 6-)S 46 (A )*@) )$P 36 ?)7777777777%*@) P &lt;6 ) $))(&amp;A ))/ S C()(()(P 9C;)')%( )8 .('()* )/)A)' P C A) P (C 9) ') B' 9) &amp;.% ))$C '( $ ))/ S 1C &amp;.(' )'(T 4C ) ( ) T 3C # &amp;# ) # - ' ( ?? B()8 )# ') (8' ( &amp; ) S ?)9% *%8/CT &lt;C # # ()8 )# / ') ) '( /) A')) ' ( /)T DC )T :C ) )9T A#) #) ' ' 'T ,C @' )$ / # ') &amp;' ( '(&amp;'T</w:t>
      </w:r>
    </w:p>
    <w:p>
      <w:r>
        <w:t>0123304554 #13013# 2C ) ' ( /) ( T ;) ) ' ())'% () $( - $ (8' B A()1I) ())'(4DH%()1 L ())'(155HCT +C )/) ' A 9 *@)$ # )9 A)8)9(&amp;'T'@' %$ )/) 'T 15C;) )/) '&amp; )9 A)8)9% $#)#T 11C&amp;' ( ' ( #) 9))'T ;) () # &amp; (-') )-'I )T 14CQ) 9/ ) 88 ) )P D6 '/ (?)I$&amp;-() I8'?(P</w:t>
      </w:r>
    </w:p>
    <w:p>
      <w:r>
        <w:t>8??)S [)( !</w:t>
      </w:r>
    </w:p>
    <w:p>
      <w:r>
        <w:t>')( S )</w:t>
      </w:r>
    </w:p>
    <w:p>
      <w:r>
        <w:t>' )#I) S Q'(')$ ;</w:t>
      </w:r>
    </w:p>
    <w:p>
      <w:r>
        <w:t>)?(' G )?)'A )8??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