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ATAS/904/2019 vom 2. Oktober 2019</w:t>
      </w:r>
    </w:p>
    <w:p>
      <w:r>
        <w:t>GE Cour de justice, 2019-10-02, FR</w:t>
      </w:r>
    </w:p>
    <w:p>
      <w:r>
        <w:rPr>
          <w:b/>
        </w:rPr>
        <w:t xml:space="preserve">Quelle: </w:t>
      </w:r>
      <w:r>
        <w:t>https://mcp.opencaselaw.ch/entscheid/ge_gerichte_ATAS_904_2019</w:t>
      </w:r>
    </w:p>
    <w:p>
      <w:r>
        <w:t>FR: GE_GERICHTE ATAS/904/2019 du 2 octobre 2019</w:t>
      </w:r>
    </w:p>
    <w:p>
      <w:r>
        <w:t>IT: GE_GERICHTE ATAS/904/2019 del 2 ottobre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 En l’occurrence, l’intimée a conclu à l’admission du recours sans rendre de décision formelle. En conséquence, sa requête doit être considérée comme une proposition au juge. Dès lors que l’intimée admet les motifs du recours, à savoir que la recourante n’avait que 13 employés au 31 décembre 2017 et non 23, ce qui ressort de l’attestation de salaires 2017 produite, il convient d’admettre le recours, d’annuler la décision querellée et de renvoyer la cause à l’intimée pour nouvelle décision.</w:t>
      </w:r>
    </w:p>
    <w:p>
      <w:r>
        <w:rPr>
          <w:b/>
        </w:rPr>
        <w:t>E. 4</w:t>
      </w:r>
    </w:p>
    <w:p>
      <w:r>
        <w:t>La procédure est gratuite.</w:t>
      </w:r>
    </w:p>
    <w:p>
      <w:r>
        <w:t>A/3299/2019 - 3/3 -</w:t>
      </w:r>
    </w:p>
    <w:p>
      <w:r>
        <w:rPr>
          <w:b/>
        </w:rPr>
        <w:t>E. 5</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