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ATAS/904/2007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https://mcp.opencaselaw.ch/entscheid/ge_gerichte_ATAS_904_2007</w:t>
      </w:r>
    </w:p>
    <w:p>
      <w:r>
        <w:t>FR: GE_GERICHTE ATAS/904/2007 du 28 août 2007</w:t>
      </w:r>
    </w:p>
    <w:p>
      <w:r>
        <w:t>IT: GE_GERICHTE ATAS/904/2007 del 28 agosto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&amp;'()*&amp;'))+ ,&amp;*)-&amp;'))+ , ,. , . /0" 1 % '( 2 '))+</w:t>
      </w:r>
    </w:p>
    <w:p>
      <w:r>
        <w:t>!"#$$%&amp;!#'&amp; "' !("' )' *+ '</w:t>
      </w:r>
    </w:p>
    <w:p>
      <w:r>
        <w:t>'</w:t>
      </w:r>
    </w:p>
    <w:p>
      <w:r>
        <w:t>***** **',-./ .001 '!"</w:t>
      </w:r>
    </w:p>
    <w:p>
      <w:r>
        <w:t>2340523006 73247 3., /$ '&amp;'!!&amp;#''8 *'"''9''"#% '*:7#%(7 ';$ 3$ ! 300.$'!-'(&amp;"#,##"'9' C"&amp;300&gt;(" ! "9='!-""C (' @ $ !#' ' ("&amp;' ,-!' "C&amp;- '' (7 '!G&amp;?#'# #$##'"'" 31 ! 300&gt; # #"' HI #E+' #E+'+"#'#"'HI!" #+E !300.(&amp;' ( - (?#' # # C!" @,' 9 7 ##' #E+, !$##'7C'</w:t>
      </w:r>
    </w:p>
    <w:p>
      <w:r>
        <w:t>2340523006 71247 E'+% ?##''"9&amp; 10'-300.' ! 300F$ &amp;' (7 'C!"(" C"&amp; 3006 ( @'" (##' ' C" ('@ 9('!" $ / '$ +$ F - ' )' ' C" " #' ,"" ' :L410$/; '&amp; 9 C" " K7 ' 30!/54/:;$ 3$ " &amp; 300&gt; F&gt;20F $ 3L M* *7M!!' A M!!' N! ,'N O- ,! *N7 &amp;+,+'&amp;!&gt;$P'-3000Q+3001$/4 '$F3;$ #&amp;' # =' '' &amp; 300&gt; F&gt;20F $ 1$/L M* #$'$$33 '$16;$ F$ *@# ' (' ('@ ,''' ## !# #' # &amp;" 9 ("+ 323000L H 44 /..L IH*+RN &amp; !'N,+#$/&gt;4;$ -;KCC '=' K!#?'"' /'$CL H#-" 3.@&amp;300&gt; 4/320F $.$1;E '!#' ' (#%</w:t>
      </w:r>
    </w:p>
    <w:p>
      <w:r>
        <w:t>2340523006 7&gt;247 #''" %, #" ##- F0/20F $ .$/ #"&amp;##-' CC;$ ; C K" ' =' - $ " 3&gt; C"&amp; 3006 ('!" @'" ! (' @ #' (!-" &amp;" 9 ("+$ %&amp; -' ! 300. $ C! #' &gt;00. ;#&amp; !'% ' #-C!"!'?'$43 C" " -C" " /6 @ 300F : H;L !"! ' &lt; !'C ' !E #&amp;'#',' ' ! 'L ' =' " - C" " # &amp; #' # &amp; "'&lt; ? ' ('$ .3 H$ #"' =' ' #% # '&amp;&lt;"!!!E #&amp; &amp;'='@'9(&amp;$</w:t>
      </w:r>
    </w:p>
    <w:p>
      <w:r>
        <w:t>,CC%</w:t>
      </w:r>
    </w:p>
    <w:p>
      <w:r>
        <w:t>7 Q</w:t>
      </w:r>
    </w:p>
    <w:p>
      <w:r>
        <w:t>" '</w:t>
      </w:r>
    </w:p>
    <w:p>
      <w:r>
        <w:t>V</w:t>
      </w:r>
    </w:p>
    <w:p>
      <w:r>
        <w:t>,CC%7@'A</w:t>
      </w:r>
    </w:p>
    <w:p>
      <w:r>
        <w:t>'+</w:t>
      </w:r>
    </w:p>
    <w:p>
      <w:r>
        <w:t>#C! #"'='''C"?#'&lt;K9KCCC" " #&amp;"#,CC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