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ATAS/904/2004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https://mcp.opencaselaw.ch/entscheid/ge_gerichte_ATAS_904_2004</w:t>
      </w:r>
    </w:p>
    <w:p>
      <w:r>
        <w:t>FR: GE_GERICHTE ATAS/904/2004 du 11 novembre 2004</w:t>
      </w:r>
    </w:p>
    <w:p>
      <w:r>
        <w:t>IT: GE_GERICHTE ATAS/904/2004 del 11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*#&amp;)'#())' * *+ +*+ + %, -. $) /0 ())'</w:t>
      </w:r>
    </w:p>
    <w:p>
      <w:r>
        <w:t>/ 12222222222</w:t>
      </w:r>
    </w:p>
    <w:p>
      <w:r>
        <w:t>+*+ 3+4 +*+ !"#$%&amp;'($)*))</w:t>
      </w:r>
    </w:p>
    <w:p>
      <w:r>
        <w:t>*+$ ,,-.</w:t>
      </w:r>
    </w:p>
    <w:p>
      <w:r>
        <w:t>/)"+#/*((# 0*/"0 + 5* )1 .,,)"2,*((#$,32,-%,4,0 %56 ,7$ 8,9. ,, :/ / % ;, . *(() ? #@+#) 81 '($ A -%, 8, &gt;-,,,1 .,, -!- B$ , .-. ,.! -,--#@&amp;C#81&gt;-*D*81"(1 *1 *+ 2, *((#$ &gt;. 8, %%,, .,,$ ?,-E-,.!$-F ,2,%A.2,,18,2,G&gt;,B 2..3,5-,,,G,,.,.-.G&gt;,&gt;., 5%%E1%,%,G,,8 ,-,--%,-%2-%.E$8,&gt;.2, &gt;!%%,-,,1 &amp;1 .,,%%,,*(B,*((#$,B.0,$2 G$%*(()$&gt;.&gt;2,%A.G--"'C81'( ,,#@+#)81'(1 9%,G.G,.!-,&gt;2, 5%,,8G&gt;,.,,G-,.?-%3, G.,,.E,.,-.,,%A-,8 ,,1.,%.G-,.%8 %&gt;.%,1 8,,,G.?&gt;.G&gt;,2, %,E,,.&gt;,8-. .,$&gt;.$G -%8.&gt;.,%%.?,,.$8,G&gt;%5? B-90,1%2,.3-,8,$8,&gt;.$%, E,-%%%8,$8,G,,,%. %B1 #1 *CB,*((#$H*+,2$&gt;.8, .,,$ ? , -E- ,.! -,1 .%.. G&gt;, &gt;., % %E 9, ,, $ 5 G ., ,-%E ? &gt;-,,, 8, G,2,--,G.,2-E,?,1 "1 .-,,))I*((#$,B$ .8.?.,,%%,,1</w:t>
      </w:r>
    </w:p>
    <w:p>
      <w:r>
        <w:t>/)"+#/*((# 0&amp;/"0 + * )1 ,32,&gt;3,,B,,,47..-,8,.,,.$5 )I*((&amp;$,E,$-%."B3$ %.,2,0%.,$"%%.)'B341)1 "'71 :,?&gt;,&gt;.,)'B3$%,E8.. *CB2,*((#4 J)&amp;()('7$,32,%.$)&amp;8.2,$ ,%,,,,3%-,E , ,.3 ? , B3 ,,$ $ &gt; &gt;.,29B31 :,%E,$,E8..$!) B, *((#$ 8,-. G ,%,,,,,,,% ,.,8-$K$,8..4 J)&amp;(**'71 :&gt;1"'1)1 1)$,E,$ K , ,G , ,2 ? , 8.. &gt;02,,2,2*(.-E)+#'4 :71:-%. %B3&gt;%5,,.E,1 *1 B..,8-%.2%,$%.2E 41 "+ , %, 3.. , , ' E*(((L 71 &amp;1 2&gt;1#)E,1E53-&gt;02,,2,2 &amp;) E )+#C 4 :7 ,2%A,.!-, % %A ,, ,, ,.. .-. % ..,$5)B2,G,,8,&gt;.,2,%G ,,1 ,%,,.3-,2$%,)B2,*((&amp;$E.3? &gt;1 *' 4.,- ? &gt;1 )# 1 # 1 : 2, 2,3BG&gt;&amp;).-E*((*7$G,&gt;8,,, .3-,&gt;1#)E, :1 ,.! G,8,. -,$ -, , &gt;3, .,. &gt;,.! -%,1 0%, &gt;23 8,, G .E, E,&gt;G,,2-,,. 4 J)(+D,1# M)++*%1)CD,1#E.8.715$.E ,.!,.%-,8%G,,&gt;% .. %A. ? &gt;. .1 -- % , ,,$ --.%,&gt;9,&gt;.,,$,?G ,5..481.8.%.,.71&gt;E,3,%A,.!</w:t>
      </w:r>
    </w:p>
    <w:p>
      <w:r>
        <w:t>/)"+#/*((# 0#/"0 -,,,,..%,,.%, 84)++*%1)CD,1#E71 &gt;E,3, ,3. %A ,.! -, ,, ,.%8,G.,,8,9-,,,.. %*(()&gt;..G&gt;*((#$,&gt;&gt;-,,, 8,1&gt;%.G?B,G,.-. %A-,.!-,,,3,91 #1 2G,%.5$B.1</w:t>
      </w:r>
    </w:p>
    <w:p>
      <w:r>
        <w:t>*5 *+ +*+ +</w:t>
      </w:r>
    </w:p>
    <w:p>
      <w:r>
        <w:t>-/6/ 7 8// / 9" $:( 6/</w:t>
      </w:r>
    </w:p>
    <w:p>
      <w:r>
        <w:t>)1 . 2E ,B. % ;, %2 8- %. ! ., &amp;( B 5 ,8,, % %, --. . ,E 8.. $ : N,O 8G, '$ '((#</w:t>
      </w:r>
    </w:p>
    <w:p>
      <w:r>
        <w:t>$ , 9-%,1 ., % ! %3.1 -.-, ,6 7 ,,G 9-G.,,.,E,,%.,, G.M E7 9% % G -,8 , ,- %2, - .,,M 7 % ,3 %.1 :, -.-, , % , ..- .-.. 7 E7 7 ,0$ ,E8..%%-,5G&gt;,</w:t>
      </w:r>
    </w:p>
    <w:p>
      <w:r>
        <w:t>/)"+#/*((# 0"/"0 2.,2E1-.-,-,-A %2$ G, B,$ ,, G .,, G. &gt;2%% G..9%.,.41)&amp;*$)(')(D71</w:t>
      </w:r>
    </w:p>
    <w:p>
      <w:r>
        <w:t>388,56</w:t>
      </w:r>
    </w:p>
    <w:p>
      <w:r>
        <w:t>?&gt;88,8.. ,%388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