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ATAS/903/2014 vom 19. August 2014</w:t>
      </w:r>
    </w:p>
    <w:p>
      <w:r>
        <w:t>GE Cour de justice, 2014-08-19, FR</w:t>
      </w:r>
    </w:p>
    <w:p>
      <w:r>
        <w:rPr>
          <w:b/>
        </w:rPr>
        <w:t xml:space="preserve">Quelle: </w:t>
      </w:r>
      <w:r>
        <w:t>https://mcp.opencaselaw.ch/entscheid/ge_gerichte_ATAS_903_2014</w:t>
      </w:r>
    </w:p>
    <w:p>
      <w:r>
        <w:t>FR: GE_GERICHTE ATAS/903/2014 du 19 août 2014</w:t>
      </w:r>
    </w:p>
    <w:p>
      <w:r>
        <w:t>IT: GE_GERICHTE ATAS/903/2014 del 19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l’action en constatation de droit formée le 14 mai 2014.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