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ATAS/903/2005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https://mcp.opencaselaw.ch/entscheid/ge_gerichte_ATAS_903_2005</w:t>
      </w:r>
    </w:p>
    <w:p>
      <w:r>
        <w:t>FR: GE_GERICHTE ATAS/903/2005 du 25 octobre 2005</w:t>
      </w:r>
    </w:p>
    <w:p>
      <w:r>
        <w:t>IT: GE_GERICHTE ATAS/903/2005 del 25 ottobre 2005</w:t>
      </w:r>
    </w:p>
    <w:p>
      <w:pPr>
        <w:pStyle w:val="Heading2"/>
      </w:pPr>
      <w:r>
        <w:t>Volltext</w:t>
      </w:r>
    </w:p>
    <w:p>
      <w:r>
        <w:t>! !</w:t>
      </w:r>
    </w:p>
    <w:p>
      <w:r>
        <w:t>"#$$%"#&amp;&amp;' ("$&amp;)"#&amp;&amp;' ( ( *( * * *+, # ! #' - #&amp;&amp;'</w:t>
      </w:r>
    </w:p>
    <w:p>
      <w:r>
        <w:t>!</w:t>
      </w:r>
    </w:p>
    <w:p>
      <w:r>
        <w:t>"</w:t>
      </w:r>
    </w:p>
    <w:p>
      <w:r>
        <w:t>" ##</w:t>
      </w:r>
    </w:p>
    <w:p>
      <w:r>
        <w:t>$ !%&amp;%'("! ")*+,!%"-..!/-//01-.</w:t>
      </w:r>
    </w:p>
    <w:p>
      <w:r>
        <w:t>"('</w:t>
      </w:r>
    </w:p>
    <w:p>
      <w:r>
        <w:t>2-,,.2-334 5-265 .( /&amp; 75%08"9:"'"%0):;; "):(%75%08 9!")'5)'"'1";1 )0//;'1-33+&amp; -&amp; )' :'"?)@(/A1-334&amp; "";("'"'%"'&gt;)&amp; A&amp; )61-334!)'"!:;;'?)%(" 75%08 9 ""' :1 % B ;( ) C%1 ) DD%;;"'1)"1(%E)()( -33+&amp; '=! (%" " )' /A 1 -334 % ("")";(%((=(";%=:'"" %()""&amp;: %''=:"())'"'% )%"!%%1))"F)("')DG(?%" H"%'&amp; DD):(%)'%'"'(""% %)'"&amp; +&amp; )' ) /4 1 -334! : %' % ) )" &gt; :)("')DG(?)AI);"=::1"%;"% %)")DD):(%)"()(-334&amp; 4&amp; -/1-334!";(''("""")''?" =:1" 0&gt;"")/.1-334( =51";'C:'"""%")E&amp;%)";() DD="!J%%K"=)FDD"'"';;"')' :)("')DG(? ) A I&amp; 1' =: " ) ) = " : % ;" ) DD (M ) :;;("1 " % ("" ;( ) DD)0"!"("1%%"&amp;';";"! 0""1;';()")/.1-334&amp; @&amp; % ) -+ L" -334! " "I"' " )' %%" ) : ! %0 ) 0)1';%%&amp;5%)()') ;%1DD1")'%"&amp;</w:t>
      </w:r>
    </w:p>
    <w:p>
      <w:r>
        <w:t>2-,,.2-334 5A265 .&amp; '% ) -3 %"( ;(") "&amp; ) )'" ")"! )" ;) % 1( 0! % I?&amp; ( /&amp; ?1:?"I)79'"'();'"""'!)0 /L"-33A! :"):'")/6I?!% " I? ""! ! ) :""" ) :'")1FI?&amp; -&amp; ;('(" &gt; $"&amp; 46 &amp; / "&amp; D&amp; . ! :"</w:t>
      </w:r>
    </w:p>
    <w:p>
      <w:r>
        <w:t>2-,,.2-334 5+265 46 =""1&gt;;')':5DG(? :)("')DG(?%)"AI!%;"'?0&amp; 4&amp; N:".&amp;/) !:')"&gt;:)("')DG(?:" (%! $ %) )'"! $ " )('N!$(%")""1&gt;%'))"" " :)("')DG(?79!I1-33A!--69&amp; N$(%"%F?!)"&gt;$)("'"%)%%" )$"A3&amp;/"&amp; &amp;)')%))"&gt;:)("' )"H"%%"&gt;?1"');"7"&amp;A3&amp;A 9&amp;)') %")/&gt;/4I);"'?0!)/6&gt;A3I) ;")?1"'(*!")A/&gt;63I);"?17"&amp;+4&amp;-) $)$5DG(?7 99&amp; '"" ): "" &gt; :'( 7N 9%''=%=:% %')"G();;"):'%"1(%! )1H"%)DD):(%&gt;;)((% ")4)(1"/I1 (%")'%") :1 " )' % )'% % F%= :)("' %DD):(%;;"%'1"):"&amp;A3&amp;/"&amp; " DD ):(% )'%' "'(" %" % H" %)'"&amp; ):F1 '( DD ) ( ) ( "! " &gt; 1 %') %'1&gt;:"-6 "%)N !;")"" =:%')'(("'""%"11;(' 0! =: " : ""' " )=' )" ): :'(%?;;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