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ATAS/903/2004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https://mcp.opencaselaw.ch/entscheid/ge_gerichte_ATAS_903_2004</w:t>
      </w:r>
    </w:p>
    <w:p>
      <w:r>
        <w:t>FR: GE_GERICHTE ATAS/903/2004 du 11 novembre 2004</w:t>
      </w:r>
    </w:p>
    <w:p>
      <w:r>
        <w:t>IT: GE_GERICHTE ATAS/903/2004 del 11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#$%&amp;'#%(() *#+('#%(() * *, ,*, , -. /0 $( 12 %(()</w:t>
      </w:r>
    </w:p>
    <w:p>
      <w:r>
        <w:t>3 4444444444</w:t>
      </w:r>
    </w:p>
    <w:p>
      <w:r>
        <w:t>55 ,*, 6,7,8 * !"#$%&amp;'(&amp;((</w:t>
      </w:r>
    </w:p>
    <w:p>
      <w:r>
        <w:t>() **+,</w:t>
      </w:r>
    </w:p>
    <w:p>
      <w:r>
        <w:t>-(&amp;.)-&amp;//% 0&amp;-'0 , 5* (1 12222222222,$+3("".44 53**67 44***+1844***4*+*,9,*1 &amp;1 ,** (/+&amp;//%544* 50*7* *,:*0$; 9 ++, *6*4+ 5 &gt;,$*9**7 $$* &gt;7* !*: =**6 5,9*+ 91 ,**+*7,$4*6+4$$* &gt;,$*$50*7* *,1 )1 5$$***?,$5,$,,$$,,?,$ ,** (#+*&amp;//% 5 $+@++*41 %1 ('?*&amp;//%A(#*75,4+, ,**B*+3+ 4* &gt;,$* 1 ,3+ $ + , ** ** 6 $&gt;6*75,7* 54**6 *44,&gt;,$ +, *1**,++544**, *&gt;,$**7*$ 4*1 '1 ,+** ()?*&amp;//%5 ? ,$, 6 &gt;,$* 4* $ $* &gt;,$* $ 56*,,4*+,$*34, , :C =1</w:t>
      </w:r>
    </w:p>
    <w:p>
      <w:r>
        <w:t>, * (1 *97*59**? ***:=,,+ *4*,**, ; (D&amp;//)*3 *+$, '?9 $,* 7*0$,* '$$,(E?9:1(1 'E=1 8*B5* 5,* (E?9$*34, , &amp;#?7*&amp;//%: C()/(/E= *97* $,()4,7* *$****9$+*3 * *,9 B * ?9 ** 5 5,* 7F?91 &amp;1 4+,+B51'E1(1&gt;1&amp;*3 ,G * *6 * $,7 $ 51 'E * $* 9,, * * E3&amp;///: =*7B* 4, ,5*7* *, ("?*("'": =18+$,$?9 5$;**,3*</w:t>
      </w:r>
    </w:p>
    <w:p>
      <w:r>
        <w:t>-(&amp;.)-&amp;//% 0)-'0 )1 + $*&gt;9 &gt;,$***9*!,,4+,&amp;//) 6,7*9(?7*&amp;//)$$*3B$, 1 %1 ?, 4+ ,* ,9F 73 :1 'E '" =1 '1 *6+**9*F5$;6* 7**5**+, *$ &gt;9&gt;,$* 1 44 + $$!+ 4**4,9*+91 E1 4+,+B51()1( , *F++, * ,* *+ *4*+*, 9,* ?65B 5H9 &amp;/ ,71 7 51 ()1&amp; *4, , ,3* * *4*+*,$6+ ,14, 5F $*&gt;9 *+ 5*4*+*,$*+$1 C* 9 ,,9* +$, * 4, , , *, 5 *4*+*, 9,* " ,+3 (".' :=1 F+ 5*+**4*+*,9,*:41 &gt;*44%/(=6*5$,5$;1851&amp;1) ,$, + +, * ,**+ 5*4*+*,9,* * +, * 65* * *6, 65* 3&gt;,$*67*, 5+*;*+$ ,61 8?*$ C +,&gt; *+* ,,++ ,$7,$*+, *50B0 *,$,**4*6+* 9+ +*$&gt;&gt;$**15,,+ ,**4B ,9 ,* , F$,* ; 5&gt;,$* ,+*,: C(&amp;)'.* 1&amp;3-,4,=1 &gt;,$* C ,++?9,60*5,*$ 5, * 9+ $ &gt;&gt; $** : C $3*, (. +* &amp;//% #'#-/)=1 +* 6 &gt;,$*,* ? +* *+ 5*+6* ,, +*F , *, 65 ; F 0* 7;91 ,+**!7*? $!6*,***66B44**, 65*$7*$@ +*65,*9+$ *1 *3 ,,**7,B+@+* @ (#D &amp;//%: 8-E)#-&amp;//%$1"1=16**,*+**5,*4 , ++$* $** 5C 8 )3&amp;//).+&amp;//% 6 ++, **4*6 ** ,* **6 544**, &gt;,$*1 5C 8 ++7,6+,&gt;</w:t>
      </w:r>
    </w:p>
    <w:p>
      <w:r>
        <w:t>-(&amp;.)-&amp;//% 0%-'0 ,* 7 $$*6, $ $ ! 4+* +**+ * ,6 5*+ 65 ,* ,$ B 5*9+ * *7* *,*544+*7$9++ 5$$*9 $* **1 +,&gt; ,****6365+$* 5$73*9**+$**9*6 5*+1 ,9 ***+@+$9++$43 *+*4* **6 ++ +$+ 7* @, $I 6 ++ F$* 9*61 4* D +,&gt; 5 $*F 57*(/J/// 41$+*+3*;,61 $5C 85 $ +$, 5$ $$ &gt;4 $, * 5 66 &gt;,$* 4* 65* $$* B *,, * $!&gt;** * $$ * $* &gt;9 &gt;,$* 65 *+ ,61 + * &gt;,$* 5,*57*,,4*$71 ,74*+,$ *12222222222 *7*, C*39;7: ,$+ $!&gt;9*=$$</w:t>
      </w:r>
    </w:p>
    <w:p>
      <w:r>
        <w:t>8 K L(./ ?*&amp;//%,B5*+6$**, + M65 +7* +$,&gt;* * $ $!&gt;9*6 $7 + $4* $ B * *$3 :*+ 5*** 3*7 $** $** 5**, F@+=N1 ,+@+5*$9;@*,7 $$+, *F4*9 * 6 &gt;,$* $+* $9 * ,3+ ,7$$+ $* &gt;9 0* $ 50*7* *, *@4,1 #1 + O 544**, + 6* 5$; * $ 53? **9 +* *6+ 6* 7* * 9+$*5 ** $ ,+* &gt;,$+, *57;$41 **3 , 00 *$*B6@ 1 .1 7 6*$,; ?, ,**6,4*+,1</w:t>
      </w:r>
    </w:p>
    <w:p>
      <w:r>
        <w:t>-(&amp;.)-&amp;//% 0'-'0</w:t>
      </w:r>
    </w:p>
    <w:p>
      <w:r>
        <w:t>*5 *, ,*, ,</w:t>
      </w:r>
    </w:p>
    <w:p>
      <w:r>
        <w:t>9/131 : ;11 1 6" $ Q*R&gt;46* E E//%</w:t>
      </w:r>
    </w:p>
    <w:p>
      <w:r>
        <w:t>* F+$*1 ,* $ @ $9,1 +,+* *&lt; = * *6 F+6 ,** ,*3**$ ,** 6,P 3= F$ $ 6 +*4 * *+ $7* + ,**P = $ *9 $,1 8* +,+* * $ * ,,+ ,+,, = 3= = *0 *34, , $$+*;65* 7 ,*731+,+* +*+! $7 6* ?* ** 6 ,** 6, 57$$ 6,,F$, *,:1()&amp;(/E(/.=1</w:t>
      </w:r>
    </w:p>
    <w:p>
      <w:r>
        <w:t>944*;&lt;</w:t>
      </w:r>
    </w:p>
    <w:p>
      <w:r>
        <w:t>ST U</w:t>
      </w:r>
    </w:p>
    <w:p>
      <w:r>
        <w:t>,* &lt;</w:t>
      </w:r>
    </w:p>
    <w:p>
      <w:r>
        <w:t>K! K</w:t>
      </w:r>
    </w:p>
    <w:p>
      <w:r>
        <w:t>$*4+ $,@*4*,F$***65B544*4, , *$944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