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ATAS/902/2004 vom 11. November 2004</w:t>
      </w:r>
    </w:p>
    <w:p>
      <w:r>
        <w:t>GE Cour de justice, 2004-11-11, DE</w:t>
      </w:r>
    </w:p>
    <w:p>
      <w:r>
        <w:rPr>
          <w:b/>
        </w:rPr>
        <w:t xml:space="preserve">Quelle: </w:t>
      </w:r>
      <w:r>
        <w:t>https://mcp.opencaselaw.ch/entscheid/ge_gerichte_ATAS_902_2004</w:t>
      </w:r>
    </w:p>
    <w:p>
      <w:r>
        <w:t>FR: GE_GERICHTE ATAS/902/2004 du 11 novembre 2004</w:t>
      </w:r>
    </w:p>
    <w:p>
      <w:r>
        <w:t>IT: GE_GERICHTE ATAS/902/2004 del 11 novembre 2004</w:t>
      </w:r>
    </w:p>
    <w:p>
      <w:pPr>
        <w:pStyle w:val="Heading2"/>
      </w:pPr>
      <w:r>
        <w:t>Volltext</w:t>
      </w:r>
    </w:p>
    <w:p>
      <w:r>
        <w:t>!"</w:t>
      </w:r>
    </w:p>
    <w:p>
      <w:r>
        <w:t>#$$%%#&amp;''( )#*'&amp;#&amp;''( ) )+ +)+ + ,- ./ $' 01 &amp;''(</w:t>
      </w:r>
    </w:p>
    <w:p>
      <w:r>
        <w:t>23333333333 ! " # $%&amp; $ '(!))*(+!)++# 0 23333333333 ! " #%# " '(!) )*+(+!)++# )) ! 4+)+</w:t>
      </w:r>
    </w:p>
    <w:p>
      <w:r>
        <w:t>5</w:t>
      </w:r>
    </w:p>
    <w:p>
      <w:r>
        <w:t>+6 +)+ 7!,--.--. $</w:t>
      </w:r>
    </w:p>
    <w:p>
      <w:r>
        <w:t>++ ) 8 "" ) ) 44 / 0+%) ,%1 ! 2,- .3..</w:t>
      </w:r>
    </w:p>
    <w:p>
      <w:r>
        <w:t>32 )(4)</w:t>
      </w:r>
    </w:p>
    <w:p>
      <w:r>
        <w:t>%356%</w:t>
      </w:r>
    </w:p>
    <w:p>
      <w:r>
        <w:t>5..1153--2 + 4) .# 78!).97+3--,6:; ??????????(..= ??????????(@4(= + .923#'(!+! +()!), )( ??????????E !!+ ) !+ F!( 3@ D! 3--, : ) /)!+ ) + ??????????E !!+ ) !+ F!( ,. D! 3--, : ) + ) + +!+ )C$# #!)+(!(44++(E332I.394 # '+!(8 +!( ) !!+ ) !+ (+!( (!( ( )! +8)(C# 6# $ ??????????'! )( ( )' ) = !! 40 ) 4+ + ) ., ! ??????????'! !(K7!+ !! ).9! ??????????#)! !+!!)' !) +8,)( ?????????? ! ) .26'A96 4 # @- !)+ * *+ ")&gt;??????????!)332'.394 #+!( F!B!)(7K(!(( +!+!!+) (=B)(4) # ++"+ &gt;??????????)+! KC%(!!)13'@214 #9-G.26IA964 #@-E3H!%+)+!K ) + !! ) ..3'-A2 4 # 6- G 332I.39 4 #E 3H# (*! + !+) K")&gt;??????????)= KC%(C!!) ,9'3.A4 #A-# 2# 4 (! K 7 + ) )+ 7 )(! +! !8 7*I ! ) ! 4 ! ) !!+ ) !+ ) ) 7+! )+= ( &amp; ? .# =+!+)+ +!+ ) L$# #!)+(!(44++(K ! 4( )!)"&gt;??????????44++(N631-266) ,9I3.A4 #A-K/)!+)+ ??????????!)+&lt; 8N,-@,,J 3# =+!+)+ +!+ ) L$# #!)+(!(44++(K = ) !! ) +!( F! !+ ) ) +)( !):. !&lt; 3--,7*I!)! 4 !J ,# 'B)!!*)&lt;+J 2# +!* () !8 !+!J 6# 4 !+)*I=!4 ! (! F! ) )(+ ) ,- 7 ): !+4+!+ + )( ) ( +&lt;4()( ) $;O+P ;4*+AA--2</w:t>
      </w:r>
    </w:p>
    <w:p>
      <w:r>
        <w:t>! + C+ # )(+ ! F! 8(# (+ )+! E H +)+* C!! * )(++ ! )(+ &lt;!+ + ! ) )(++!!*(J&lt;HC *!+4+!+=+ )) !! ! )(++JH ! +8! ) (!!#$+(+ !+!! +((!(( (!! H&lt;H!H+%) +&lt;4()( ) ! !+: *I+ )= )( + =&lt;#(+ ) !+ B ) = *+ ! 7+! ++ * )(++ !!*( ! I= ) *(!(C()+( !G !#.,3.-A!.-@H#</w:t>
      </w:r>
    </w:p>
    <w:p>
      <w:r>
        <w:t>8 44+: E QR S</w:t>
      </w:r>
    </w:p>
    <w:p>
      <w:r>
        <w:t>(+)!E "B "</w:t>
      </w:r>
    </w:p>
    <w:p>
      <w:r>
        <w:t>+4 ) (! F!!!+4+(C !+++*'K'44+4()( ) + 8 44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