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ATAS/901/2007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https://mcp.opencaselaw.ch/entscheid/ge_gerichte_ATAS_901_2007</w:t>
      </w:r>
    </w:p>
    <w:p>
      <w:r>
        <w:t>FR: GE_GERICHTE ATAS/901/2007 du 28 août 2007</w:t>
      </w:r>
    </w:p>
    <w:p>
      <w:r>
        <w:t>IT: GE_GERICHTE ATAS/901/2007 del 28 agosto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&amp;'(()&amp;*++, -&amp;.+'&amp;*++, - -/ - / 01" ' % *( 2 *++,</w:t>
      </w:r>
    </w:p>
    <w:p>
      <w:r>
        <w:t>!"#$%#&amp;' (</w:t>
      </w:r>
    </w:p>
    <w:p>
      <w:r>
        <w:t>(</w:t>
      </w:r>
    </w:p>
    <w:p>
      <w:r>
        <w:t>)) )* (+(,%-($$./#$## $ (!"</w:t>
      </w:r>
    </w:p>
    <w:p>
      <w:r>
        <w:t>0#11,0$%%2 3$023 3/- #4 ('"5(" -&amp; 6 /7'$%%8/%'!+$%%94 "(""-!-:$8-(!+$%%9';;(/%'!+ $%%9!(;5 -5? 74 $4 5'(-'5"B? -( -4 84 " #9'$%%27(" '"( ' "-"(" 5 D! '( (&amp; ! "D = ' ((!( - -5(D ;(D4 (;( (' G (" /# F($%%#( 6 $8'!+$%%95;B ! -(!+(+('!+$%%94 24 "- #$7$%%27( 4&amp;' 5;( !-5D -" (5 (-'(-!(( !!(((( ;;" ( ( 5 ((!( !" !(&gt; "'5" - ( !!" $%-(!+$%%9(-&amp;-!&amp;'"( '-B"4</w:t>
      </w:r>
    </w:p>
    <w:p>
      <w:r>
        <w:t>0#11,0$%%2 3/023 14 -(("("( - + "$97$%%24 -5"5I H7'((!(( &amp;! 7 7 -(! -5" 5 -5"5I H-!&amp;I7 !( ( 4-"57 -5 57'"('("4 3 ! &amp;!I 7 (" ! '!++!( = ! ((!(!" !(&gt;4 B-&amp; H4 ""5 D+U M"4 BC!D ( (!!( "" !! ;(; 5 (7 ;(D'@(4/% 4/(,84$(40+0 M M3BC!D3A4 - - BC!D ;(; -" 5 !-(!( +4"(" ""5("((5</w:t>
      </w:r>
    </w:p>
    <w:p>
      <w:r>
        <w:t>+("4"((;;( --53 '((!!((= -( !-:( 5 ( - 3!K! ( ''(!-(!(;(;5'((!-"D' ('@ N-+"/2.0.. #.'$%%%A4 K(-+"/9$0%% #$7'$%%# N5;" D' ;( !! - !-:" ( ( -'( (( -; - M B ( 5 " DD!( '( "(" +&amp;' !-(!("(""(&amp;(-" 4 + " !" " -=$%7 V -(!!- ;;" 4 : '5 &gt;'"( '(7(;= !( "( (!( (' (--(&amp;!(5 -5(5 -(;- (41$ ;" " +;" " #2 7 $%%8 @ NAO !"! ( 5 !(; ( !: -'(-(D( ( ! (O ( K( " + ;" " - ' -( - ' "(5 &gt; ( -( 5M )"(( &lt;((=&lt;"!-D;;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