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ATAS/901/2004 vom 11. November 2004</w:t>
      </w:r>
    </w:p>
    <w:p>
      <w:r>
        <w:t>GE Cour de justice, 2004-11-11, DE</w:t>
      </w:r>
    </w:p>
    <w:p>
      <w:r>
        <w:rPr>
          <w:b/>
        </w:rPr>
        <w:t xml:space="preserve">Quelle: </w:t>
      </w:r>
      <w:r>
        <w:t>https://mcp.opencaselaw.ch/entscheid/ge_gerichte_ATAS_901_2004</w:t>
      </w:r>
    </w:p>
    <w:p>
      <w:r>
        <w:t>FR: GE_GERICHTE ATAS/901/2004 du 11 novembre 2004</w:t>
      </w:r>
    </w:p>
    <w:p>
      <w:r>
        <w:t>IT: GE_GERICHTE ATAS/901/2004 del 11 novembre 2004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#$%&amp;%#'(($ )#*($#'((% ) )+ +)+ + ,- ./ $( 01 '((%</w:t>
      </w:r>
    </w:p>
    <w:p>
      <w:r>
        <w:t>2222222222 ! "#! $ %&amp;!''(&amp;)!'))* !</w:t>
      </w:r>
    </w:p>
    <w:p>
      <w:r>
        <w:t>! 3 456+,)- ). /!!'0!$1 ). 2!! 34!5.6764$89 )!)&amp;</w:t>
      </w:r>
    </w:p>
    <w:p>
      <w:r>
        <w:t>:3; =:3?&gt; + 7) 3* "'@@@@@@@@@@/'% )/)!)')3AA .L/'!'$ ).- &amp;')')!&amp;F )G '? -H 3AA4=-H 3AA65'! )!&amp;'! -)' 47S* U('&amp;)&gt;' %P) )!(=-H 3AAA% &amp; &amp;5&amp; &amp; P )')!&amp; ' .L/ 'G -H 3AA6 'G ( '&amp; !) ! -)! ! 5!)')P ' ) 5 )!&amp; &amp;) * 4* + !'=7F)!3AA6' @@@@@@@@@@&amp;))! /) % &amp; 55 )! '% !! G ')! ) ' -) '% N' -)&amp;/ B' )!!'%! H'%'!!)!&gt;! !)(- &amp;!! P)P (&amp;* % )! !! P)&amp;!&amp; -! %)'!*</w:t>
      </w:r>
    </w:p>
    <w:p>
      <w:r>
        <w:t>:3; ?:3?&gt; +%/)! ' !) &amp;') -&amp; ( )! &amp;)' &amp;!)! !L!'&amp; &amp;)(%&amp;!!!&amp;!)!!)! (&amp; '! H N.!)(* '&amp; N.!.&amp; ) G ' @@@@@@@@@@N.)! &amp;))&amp;N.&gt;! !/)* 6* '' ' 34 !H 3AA6 T =3 )-! % &amp; () ' %55)!'% &gt;)-)')!&amp;'$ ).I)&gt; GV55) '$ ).K ' !!)'% &gt;)-)')!&amp;-'% )!!) 5)!' %H!!)'% !* A* ''' &gt;)'!%9 + %)!&amp; &amp;&amp;!&amp;P)&amp; =!H 3AA6 @@@@@@@@@@! 5* @@@@@@@@@@ /' ))(+99 ++B$ ).*+ !'=A!H 3AA6% &amp; 55 )!'%N' -) (&amp;B' )!!// -&amp;B%55 !' -)&gt; H .)/)B' )!'&amp;.&amp; !)'!)!'%! H'%'!!) !&gt;! !)( - P)&amp;!&amp;* % &amp; )/)! '% !)! ' ) !B(B' )!()') ))!(! G !!%// -)! ' )' 55 ! ) ')! % )G &gt;!U! !) !U! 5 ! ! &amp;B' )!*&amp;/U'! -P!( / !!N/P H)! )'!' *+)!!&amp;!&amp;F/&amp; )H P !* )! ! !!!) HF!)- &amp;!)! B !! )H - HH))!&amp; &amp;'&amp; !B%)'!'3?F)3AA4!)&gt;) &amp;!)!'&gt;)*%&amp;!!'!&amp;%&amp;!)!!H))&amp;!-)!U! &amp;) &amp; ! )!! &amp;')* + )! P ! )-)! @@@@@@@@@@ &amp;)!N.!.&amp; ).,N.)! &amp;))&amp; N.&gt;! !/)* ')! !.&amp; ) &amp;')! )) (% .N)!.&amp; ) - !) )&amp;* !) &amp;!)! )!)5 G ) W- ' * )!&amp; ' ! -) ' 5) '%)' 5)) ' -) '%5! &amp;!)! !)&amp; * !5) -)'%5!()%-)!H)'%U! -&amp;&amp;!)! )HB'D7S*!)-)!&amp;')55%))!&amp;&amp;!)!&amp;/! !!*'! G-) &amp;B! '! )!! &amp;)&amp; )!&amp; ' ! -) ' !)-)!&amp; ' -' 5 ) -' ' ')! &amp;!)( !&amp;&amp;.)! N&amp; ' H ! -)! &amp;!)!'D7S*!!)!&amp;-)!)!U! /!&amp; ) '37B=7S !F(%B )- B)!* 37* '&amp;H 3AA6%)!&amp; &amp;55!&amp; !'!6F B377S !! ( -' ' H!)(* + '&amp; !) &amp;!)! ! G -'!!!&amp; )')!''-) ' '!!-)! !)'' -!'H#!&gt;''!U!* 33* 3A F-) ! A 5&amp;- ) 3AAA % &amp; &amp;!&amp; P)&amp; ! @@@@@@@@@@ N.)! * + ! ' 33 5&amp;- ) 3AAA ' )&gt;)</w:t>
      </w:r>
    </w:p>
    <w:p>
      <w:r>
        <w:t>:3; ;:3?&gt; !)!5))!&amp;!!')!()&amp;!)!!N)( ! '!NQ' )R !) &amp; &amp;H &amp;/G * ')/!)(&amp; ! H !5 ' P )!!! H5!) &gt;N./)(! '! HN.)(* !! H!5 ' P )!! ) -&amp; ( %G ' ' !!)! ' B N./G ' )! ) (%) &amp;!)! HH ( ) ' )!&amp; P)!! -! ! !) )) ( ' N!L &gt; N./)( ! N.)( '%! 5! )! // -&amp; ' * ! H 5!) &gt;N./)( )5!)! ' ' ! H ' &amp;) !'! !)()&amp;!)!&amp;/!!N)( ! ' ')! )' -)!)&amp; &amp;H &amp;/G * !P !!)! N.)( % &amp; &amp;!)! Q.0 5 5 N' R () -)! &amp;( ( )!&amp; !)G &amp;!)! '&amp;&amp; )&amp; ' ! (%-)!% )! !! )! )!'%)'!'5T'&amp;(! IQ)/RK*% &amp;-)!' HG'%!)')!'%P)&amp;!&amp;! )!&amp;* &amp;') '&amp; &amp;F ' ))( ' &amp;.H))!!) - .N)!.&amp; ))!)-!!)) )N.!.&amp; )* 3=* !'345&amp;- ) 3AAA @@@@@@@@@@5) &amp;('% )!'-.N)(!)!'-)!&amp;-)! '. /U'')' ! -)-H -&amp;!!!!B! )H!)! 'H !' &amp;* ' . )( !)! !!)! B H)&gt;U! N.)(* %P)!)!'!!!)!N.)! )()-)'!* !B)!&amp; '! -))')(&amp;())!V Q., !! !)! .L/ )!&amp; ' ! -) B 47S &amp;!&amp; F(%B &amp;!!!!&amp;')!)'%&amp;-)! !'. /'55 !.N)(* '!)-)!&amp;'!&amp;B.'))-)' )!' !) '%)!&amp; ' ! -) ' 47S &amp;-!! U ' D7S %/!! ' 5T '!&amp;!&amp; &amp; @@@@@@@@@@'P !)*R 3?* G '&amp;&amp;/! - ) 3AAA B G- % &amp; &amp; !)-)!&amp;'! )'%5!'G=7!H 3AAA-'. ) ' ! -)5 !)&amp; ) 'D%7775 * 3;* '''%9 + J@@@@@@@@@@N.)! &amp;/!P)&amp; % &amp;* + ! ' A 5&amp;- ) =777 !) ' %G !! (% 'M U! P)&amp; G '&amp;&amp;/! B G- @@@@@@@@@@ )'')55)!&amp; ) !) 'B'! ! * 9@@@@@@@@@@!!&amp;6F)3AAA -)&gt;/)!&gt;! !)(B ' )!!N' '! !&gt;! !)(-'&amp;!)'' ) '% . / ' '&amp;&amp;/!* =A M! 3AAA '! - /% &amp;&amp;!&amp;! )!&amp; ')F!)'5TH!)</w:t>
      </w:r>
    </w:p>
    <w:p>
      <w:r>
        <w:t>:3; D:3?&gt; !'% /B%.L)! )'! ! '! - !&amp;H B' )!*34!H 3AAA @@@@@@@@@@N.)! -&amp;&amp;!!P)&gt; '&amp; )5 &amp;!)B'' )!&amp;'&amp;&amp; )&amp;))!! ))!(!B-) 5)*&amp;')/!)'! H' %'!!) !&gt;! !)( '% ! H !5 ' P )!! '' '%! HB%55 !!&gt;! !)()!* '%! !) !&amp;&amp;.)( ' J@@@@@@@@@@ - @@@@@@@@@@ )&gt;) 5)! &amp;!! '% ! G ! &amp;) !) ! '% 5)H N/) - ! H ' )!&amp;!5!)/H))!&amp;&amp; * !B!)!%!))!H ' ! -) B D7S* + H ' &amp;&amp;! ' ') %P ! ( % &amp; %-)! H) &amp;) &amp; &amp;H ' %)'! U %) -)!U! P(%M! 'H )G-!)*P &gt; N./)(%&amp;!)!'G &amp;) *)!&amp;'! -)!.&amp; )(' !)!&amp;!)!! D7B47S* 55 )!'%! H!5 ' P )!! ! ) %&amp;!)! )H ' '&amp;! ) ) -)! '&amp;FB 55 ! '%!!)! '% )/) N.)( ! ) ! H N.)( -)! &amp; ') !! G%)'!! G(()* &amp;!)! ) ! ! ' )!&amp;.)! ))(!&amp;!!%&amp;!)!!H))&amp;* 3D* '&amp;)) ' 36 ) =777 5) &amp; '&amp;)) )!) ' 3; M! =7779 + )5)B !!)-55! &amp;! !)5?3)3AAA )'&amp; !(!!)!B!&amp;'% &amp;%&amp;!)!' ! ' )!&amp; - %)'!* &gt;) &amp;!)! 55! !)! '% )/) N.)(* %)'! %-)! &amp;!&amp; '% / -)!&amp; ! (%) !!)! '%'!! !) ' )!&amp; '&amp;(! - ! H N.)( &amp;!)5* 3 )-)')!&amp;'G-I)&gt; GV K )!! !&amp;&amp;.- @@@@@@@@@@'))(+99 ++*!P !) '&amp; &amp;(%)!))!(%)N-)!)' -!)-)!&amp;BD7S )'%/! ) '37B=7S )- B)!* !B % &amp;'&amp; &amp;!H =777B')!')-))(%%!))!' - '! -) B)!-'5!U'5! '-!U! !&amp;!(%-)!!&amp; G'')55&amp; ! G.!/ ' ) '%5! '!)-)!&amp;B)!))('-!*% &amp;N! &amp;!&amp;)'&amp; &amp;&amp;!!!B! -) B47S'G-H 3AA4'' &amp;!) () !)! ' ) ( ) !)-)!&amp; ')-)) ' &amp;'!!)! )-&amp;B)' !'37-H =777( !'/)&amp;!)!)55)! - ) ' )!B !*"U'!!! )!&amp;'! -)'D7S(B// %&amp;G- )!(%B3DS* 5)!%!5'&amp; ) )-)')!&amp;'==O6775 *3AAA! ) '%)-)''?AO7775 *'%'!)-)!&amp; !B-) -' !&amp;&amp;.)!)''H )'5))*</w:t>
      </w:r>
    </w:p>
    <w:p>
      <w:r>
        <w:t>:3; 34* '&amp;))' GV )) ' K* &amp;H! B %! ) '% '&amp;)&amp;!) &amp;! G-) !&amp;') ' % &gt;)-)')!&amp;! ))!B%!)''&amp;)))!)/)!B %! )'%')&gt; !'%)-)')!&amp;* 3A* DF)=773%)!)&amp; F!' &amp;5&amp; !P)G' ') !! )-)!! )) ' B P) &amp;H! &amp;! !))* =7* &amp;!' '37F)!=773 ! )!&amp;' ) &amp;-!' )' --!)-)')!&amp; )'() &amp;!)!!P'%)-)')!&amp;'DDS* 5)! !%!5'&amp; ) .N!.&amp;!)('%)-)' ! ')-))' &amp;'!!) 5)BG-)!) B 47S'=4O?775 * &amp;'&amp; ) B &amp;'!)') '3?S 5) ' !) ! ( N&amp; B ! !) // !)!)(//&amp;B)!*+%/)!') .') %! &amp;5&amp; &amp; B ) ! %55) ' $ ). ' 5)')55* =3* !! '3 4:3?&gt; '))B-!!()55 G-) )-)' ') !'5 !)!)* =D* ''' )H'&amp;%)!)&amp;))(&amp;==!H =77; (')55&amp; ') 'H .')55 &amp;!)!&amp; *</w:t>
      </w:r>
    </w:p>
    <w:p>
      <w:r>
        <w:t>=773) N'%)55&amp;!)!';AO;775 *!3AA6:3AAA';4OD77 5 *</w:t>
      </w:r>
    </w:p>
    <w:p>
      <w:r>
        <w:t>+ ) 3* K)/-) % /)!)F'))) IK&amp;!&amp;')5)&amp;!)!)!&amp; 'G3 M!=77? )H!' )&amp;'D F/'! &amp;)'!!-)&gt; &amp;)'!D&amp;!!3 I5* !*D )-)')!&amp;*'%G' !!5) &amp;/) '))!)-)/ F(%?3'&amp;H =77=&amp;/ ' )) ( F/ ' ) % B ' )'&amp; !)')5)!)'' )!'%&amp;!!'5)!!&amp; ) B'! '&amp;! )! ' '&amp;)) )!)/) I J 3=4 ; )-)')!&amp; ' 3A F) 3ADA I K ! ' G/! % &gt;)-)')!&amp;'34F-) 3A 6:3?&gt; ?* +% !*=77' G/! % &gt;-))! -)-!'?3!H 3A;4I +K()%)( -)'% !* -)) ! -)-!'=7'&amp;H 3A; ! ! '&amp; )-)')!&amp; ' D7S ) ! ( ! ' ! )-)')!&amp;';7S)- !''P)G)&amp;* )IGK!)!) '%P&amp;' &amp;!) &amp;') ! % &amp;)!) ' )!!) &amp;')* 5) )'%P !')-!U! !)-&amp;I J3==3 5'&amp;I J3=D3 A:3?&gt; 5)I J3=D?D?)'*?H:! &amp;5&amp; 3AAD*;;Y3A66 *D7;)'*=K* %! )!&amp; '))! !)-F/')-!)'&amp; 5)! -&amp; ( (%) ! -) ' &amp;)!&amp;* ' )! ' ) '&amp;))')!U! 5'&amp;5'))!)! ) ') 5)!()B '&amp;5! -) U! &amp;!H) ' 5T ) &amp;5!H )! - )HH* .N!.G )H ! ' )55)! '!! -'%5)!*F/')! !) &amp;&amp;!'5)!()) )! HH )!P()!&amp;/&amp;-)/HI J3= )'!)5)B !!)* -)! ' &amp;) B ! &amp;/ ' ( %! ') F ) ' (%B ' ')!) ! G ! )!)- I5* J ' 3= =77; 37:3?&gt; A* - !'% !*=6*= %&amp;-!)'%)-)')!&amp; -'! -) ( %)-)' )! H!) P T! %!)-)!&amp; (% ! )H! !!' ') GP&amp;!)&amp;-!' ' &amp;'!!)!! !'%)!!)&amp;())H &amp;' .&amp;'! -)! &amp; -(%) )!H!) %)%&amp;!)!)-)'*+F ) '' )H5&amp;'&amp; ' )!'&amp;! )! )') ! ')'' )!&amp;-!B !*!5))')!) ) !')5)&amp;'5T)'&amp; H''!())-))-)! ' &amp;' B )') &amp;!) H'- '&amp;I J3=634;Y JH)&amp;'AM!=77=)'*?*3= 33:3?&gt; .'5! ! !)'&amp; !)))-)!!L!' &amp;' B &amp;-!)/H'55!'5! -'%)-)'! !'%H') !' !*F ) '%'! ''&amp;'!)/H&amp; ) B=DSI J3= )&amp;!)! 3AA6';=%7 3=:3?&gt;</w:t>
      </w:r>
    </w:p>
    <w:p>
      <w:r>
        <w:t>!5) G '&amp;&amp;/! B G- 3AAA ) #! % !)(% )!./&amp;'%)B!*-)! ) '%'!! ( ))!!) 5!) &amp;!)- B )'! )! - )HH! ! -)&amp; !! ( )55* ! ! ' (% )! 'M )- ' ) ! !'5 !) !)() )! HH!! )&amp;-!5)'%&amp;!&amp;)N) '5)P '!' )'!)-)!&amp;')553 !H 3AAA*</w:t>
      </w:r>
    </w:p>
    <w:p>
      <w:r>
        <w:t>+)5 !))(&amp; %55) $ ).!()!5'&amp; )')!)'H .) N'%)55&amp;!)!';4OD775 * 3AAA* !5) Q) ' '&amp;H!R 5)P&amp; -!) !)- !)')55 'AF)3AA ' B =AO=A65 *) !( !'/)%!(3=S !/()%- ' )!B !*</w:t>
      </w:r>
    </w:p>
    <w:p>
      <w:r>
        <w:t>-&amp; )&gt;' ! - &amp; ) )!&amp; ' ! -) '!)-)!&amp;&amp;/G 'G3 !H =777* !!&amp; )'&amp;!)-) N)' &amp;5&amp; ) N'%)55()&amp;!&amp;&amp;!H) %55) '$ ).B;4%D775 * &amp;) ( ! )! &amp;) '!)-)!&amp;)&amp;/G ! &amp;&amp;!)!)-!()!';;%7D65 *() &amp;G' !'/)!'4=DS* !/%- ' )! B !* 33* &amp;!! F!&amp;*</w:t>
      </w:r>
    </w:p>
    <w:p>
      <w:r>
        <w:t>:3; 3?:3?&gt;</w:t>
      </w:r>
    </w:p>
    <w:p>
      <w:r>
        <w:t>)7 )+ +)+ +</w:t>
      </w:r>
    </w:p>
    <w:p>
      <w:r>
        <w:t>8.090 : ;00 0 ' )H5&amp;'&amp; ' ! !)G (%) '- '&amp; ) -H*&amp;) ' !) N ' - () ! F)! )) ( '&amp;)) !!(&amp; ! %- ' (&amp;!&amp;P&amp;')&amp; !I !*3?=37&lt;!376K*</w:t>
      </w:r>
    </w:p>
    <w:p>
      <w:r>
        <w:t>/ 55)G V</w:t>
      </w:r>
    </w:p>
    <w:p>
      <w:r>
        <w:t>\] $</w:t>
      </w:r>
    </w:p>
    <w:p>
      <w:r>
        <w:t>&amp;)'!V</w:t>
      </w:r>
    </w:p>
    <w:p>
      <w:r>
        <w:t>"N "</w:t>
      </w:r>
    </w:p>
    <w:p>
      <w:r>
        <w:t>)5 ' &amp;! U!!!)5)&amp;P !)))(%B%55)5&amp;'&amp; ' ) / 55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