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ATAS/900/2007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https://mcp.opencaselaw.ch/entscheid/ge_gerichte_ATAS_900_2007</w:t>
      </w:r>
    </w:p>
    <w:p>
      <w:r>
        <w:t>FR: GE_GERICHTE ATAS/900/2007 du 28 août 2007</w:t>
      </w:r>
    </w:p>
    <w:p>
      <w:r>
        <w:t>IT: GE_GERICHTE ATAS/900/2007 del 28 agosto 2007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&amp;'()&amp;*++, -&amp;.++&amp;*++, - -# - # "/0 1 % *' 2 *++,</w:t>
      </w:r>
    </w:p>
    <w:p>
      <w:r>
        <w:t>!!!"#$#%&amp;'('")"(' !'* + !)! ! '" ' ')</w:t>
      </w:r>
    </w:p>
    <w:p>
      <w:r>
        <w:t>)'</w:t>
      </w:r>
    </w:p>
    <w:p>
      <w:r>
        <w:t>,, + - ! ' . /0 !)!"</w:t>
      </w:r>
    </w:p>
    <w:p>
      <w:r>
        <w:t>12%31$440 -$1##- 3#- #* " #/3# '!5!!' "(6!7 8""' 9 5 :!;'!&amp;8) )( !-(';?:!)@+ )' !+')+!:!!)"* $* &amp;'")!:!)"')!:)) .$44#)$44$)"'"7! :!)")"6 )"'!) )!"@)':!'@(!)(( ' )!88!!'* %* '(( ') '" @ + $$ ) 6' $44= ' ("!!) ,A (.B!)'!( "!5 )!+"(! "('!8":;' .()C (.B )!7 (! $44$ .' '&amp; ) 8 ' ('!)))(' 6; )!7&gt; :')"6'?* !"'"7 ()!) ")!) !(6 )':!' @ #44D (! $4 !-(';?';:7 "!.)(' ""@ &amp;6!-!!(!!''$0 !' !:!!)"E=3+/$G8'*-!':!:!!)"E=#+$$%8'*?* G* $4 ) 6' $44G + '"@+'"(' 8* ))!) ' ) (!!)?* ' "5? !)8!''5)!'(')'8)! )(' 6-8!M*'+") "5)7+"(! "('!8 !) ( I)' !"'" ")) '"!! (;)* 88) ) ? '!6) ' ! J)!) !7 )))! ('": @ O')! 3G ! 8""' ' (')! 5""' ' !) ' ! G ) 6' $444 &gt;? 7! ) ')!:@ !8""''O'-!:!!)"#/ ?* (")( ' ,#$/= !*#*$P #G/ !*#P%3G !*#)''I)!)"?*7! '(' "') @"8)';5)'!) !' )'!') ' +((!)! +((!7) '"': ; , ##0 /% !*G6P##$%G4 !*=P#//2Q%0(*%#G !*%6?* '8 '!6"';:7"!! !)!5!.)")"' )$/ ,##0/% !*G6P##$%G4 !*=P#//2 Q%0(*%#G !*%6?* "( "8 ')"!('":(' !('")' ')':6 &gt;')*G4?* =* !8""'#G"6'$443 !8!)))'":!5'#' $44G$44%?(( ') !8!)! 7! ') ))</w:t>
      </w:r>
    </w:p>
    <w:p>
      <w:r>
        <w:t>12%31$440 -G1##- (' "' !):) '!6) '&gt;')*3$32)G# )*?*(')!!'(' "'' ')!;' )))! ( '))'+ )' ! '8('))! +:) '!6") " '! ! @ 8'! ')*G/*#6!?*+(;('")) ! : ' !) &gt;B* )* !( !)! )'!) !' ')!: @ !8!)! #G "6'$443?* 3* + 6 ')* G ?* ) '"()" !(!)" 5! ) ) !!)! O6 O (')! ( !6!!)" 5! O'" ' 'B" )':!"7!!6'"7!)' !"')! !))!!)! '")O))!) @ )" (B.!7 ) ) 7O ('!) ('; )'!)) ) ''"())! &amp;!5!6&gt;')*0?* 2* &amp;)'+')*$2*#O'"' !)@7')')O!)!:! @=4D !@!-')+!)!:!@34D !@)' !-7') ')+!)!:!@G4D !)@'))!;'+!)!:!@04D !* /* +(;!+)( ))"7+'" 88'+.' ' )!) 'B!5! 7! ' !(6 )':!' @ #44D )!:!)")) .* "! ) !"'" 7+ ( :!) ':B )':!' @ (! )( ' + )!:!)" ()" () ) !!))! 8 )! !:)E"!)"( : !')''$1B'( !)! !)6 )( ;:)B'5(GH5( ')B'5("'!'@#4H5 (( ')-@-8&amp;))!7(' 5")' ( )"))'"(")"</w:t>
      </w:r>
    </w:p>
    <w:p>
      <w:r>
        <w:t>12%31$440 -01##- +!' ( "() ' !''"5!' ( ( !)! @ 5 &amp; ' (!* #4* ) #2 R) $44= ) $# ()6' $44G ' !!7)7+!+:!)(':()!)(!G :6'$44% !5" 7)' 6 ) 88'!)")!)('!!()+ ''(.B!7* ##* ))!)@)"(.B!7(:) ))!)(B.!7)'J' !:!!)"+')*=*#!! :+')*2* !;' ( "7 + ")) (.B!7 !8 ( 88)! @ ('' B'5 (' +'-!:!!)" !!)! (!)"5!7+'"( ''!)(IB'8!)(': 6 : )" P ' 7! ) &amp;!5!6 !) I)' ")'!" ! 6 ,#4$#G3P$44#(*$$= !*$6) '"8"'P8*! ,#$0$/2 !*=!8!?* #$* Q'''!S!:!(' K'B)=;"!)! '#/2=(*#%GP.5! :'T)5'B)(85$;"!)! (*$02B*3?* ! ' ! , #$G %G4 !* 3 )* 6 #$3 #/3 !* B* $ ) '"8"'?* ! O&amp;!)-)-! ( ' !) ' ! ('!!( 7O!!)')! ,#$G%$$ !*3)*?* ' 7O !:!!)" !) ' ! ) "!' B7 7O !5 )! "! (')!) !) ( " (' ("!!) ) 7 !) ! ":!!!)! !( '))(!)")':!&gt;)5!?&gt; ,#$0 $//?* !!( '( : !' '5'"+!:!!)"+!!)')! &gt;</w:t>
      </w:r>
    </w:p>
    <w:p>
      <w:r>
        <w:t>, #$3 $G# !* =P ##3 #%= !*$P##=%#= !*%P#43#32 !*#?*</w:t>
      </w:r>
    </w:p>
    <w:p>
      <w:r>
        <w:t>12%31$440 -21##- ('!!( ,#$3%3$ !*%61)'"8"'?* 88) 8 '") ('!!( !7!!) !' 7! '"5!) (' "' ! ' ! +!!)')! ) ) + ' ' !)')! (")!' '7 "5)! (')! ) "") ' ')) !''7!;'))'*(')!!' !)))' V:'&amp;(')! '7+!(('J)"!''!8!'()"!&amp; &gt; , ##0 $2% !* =P #/23 Q G=G (* $=4 !* =?* ':B ! +!!)')! (('"!)! )!!(" (':P Q 'T)5:'8B' ! ' K!:'!B'5 (* $#$ W =34P QXS1AY 'T)5:'8B' 'T)5'B)(85$"*(*%/W###)(*##0W%$4P9 :'T)5'B)(85$"*(*$0=P8*! ,#$$=G/ !*= #$$$$% !*%#$46$$/ !*$6##/%== !*%)'"8"'?* )!;'(' "':! (' !)+I)') +')*$/*$ )*&gt;$44#W#4(*$2 !*=6? ,#$=/= !*=6#$$#G$ !*# )+''I)!)"?* #%* '+"(! "('!8 ) 88'+'" !)I)' 7!8!" . @ "5' ) ")!) )+&amp; !) ,#$3%3$ !*%?* .!'(('@)7 '7+!(('"!'(( ')")6!(' "!)'!)) ,#$3%3% !*%61)'"8"'#//3(*==P#/22(*34= !*$?* '+") ('!'7+"(! "('!8!)(I)' !"'"('"! "))'"!! (;)*88!' @ ) "5' 7 )'!)) !(" @ +'" + )'!' (( ')" "! ')! @ "))"('!8* , ')()'(('7 (' ('"')! !)()!) (')(I5*+!."B)B"'()!7()-I)'!-! +&amp;(!7-)-!('"!")('8!)* '('!'!-I!7(.B )B"'(! ")!)')!:)!!)")7+!: .!)()!)7+'.)B+8 ! (' !('8 !I) &amp; !)7!('J)6!( "('! ":;'* !) ( (' !' 8F ')! ! (! "!) ) 6 "! +.) (' "" @ :"'!8!)! ';)'( !)* #=* : 7! ('"; ! (('J) 7 ! "! !:) I)' !:! 7 +'" ('") (!)" )':! )!;' )!:!)" ()" @ ))!) )!7 () ) 8!) 7+88 '): )" !)I)' !"'" '! 6)&amp;!5!6* #3* !5 )!)' 6 ) 8 ' '&amp;+(+(;")"')(' "! * :!) ') ")" ( " (' ' * !-! +:!)) )8 !')!'"!)C)7+!:!)('! !5'"+!( ') +))!) )!7 )" -')!!'*@ :8!)"))"6'$44G* ' ' ! +&amp;!) )' 6 ) 8 ' '&amp; ('!)) (( +6 ' ('" + !5 )! ") + &amp;(')</w:t>
      </w:r>
    </w:p>
    <w:p>
      <w:r>
        <w:t>12%31$440 -#41##- &gt;(.B!)'?)+((.)5')!''!);'+.);!8!)! ' &gt; , #%4 %/2 * !*3*%) !*G?* ('"+)' 6 ) 8 ' '&amp; !); 'I)'"')"+(;+:!' (('!)(R'*)!5 )! )!)7 !7+! !) ( '688!)( ' '@!:!!)"* )'!'!&amp;!) ('" ()! 7)' 6 ) 8 ' '&amp; '88)(:) I)'' )"('88 '): )"'! 6)&amp;!5!6* #G* 7(' ""+( '")'!'5'"+!:!!)"'6 +)))(' )!:+)('!)!76*5'"+!:!!)"#4$D ()!!I)'7 8!'"*!' ' !)-!I)'' BT!K'B 87!GG44= ?(': !' ')!;'' !) (6! 8 '")&amp;')*2$ !8""'' '!68""'#0</w:t>
      </w:r>
    </w:p>
    <w:p>
      <w:r>
        <w:t>,?P " !' ' ' !) !!7' ! )!8 ) .(':)( ')'!5)'' ') )!'P! !) I)' '" '!6 8""' (' : ! ( ) (' : ! ")' !7 &amp; !)! +')* =$ ,* ('") ''I) ) (!; ( ! ' ')!: 7" .(': !:)I)'&lt; !)@+: !*</w:t>
      </w:r>
    </w:p>
    <w:p>
      <w:r>
        <w:t>5'88!;'</w:t>
      </w:r>
    </w:p>
    <w:p>
      <w:r>
        <w:t>'!- ! S</w:t>
      </w:r>
    </w:p>
    <w:p>
      <w:r>
        <w:t>'"!)</w:t>
      </w:r>
    </w:p>
    <w:p>
      <w:r>
        <w:t>'!Z (! 8 '('")''I)) )!8!"&amp;(')!!!7O@O88!8""' ' !('5'88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