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ATAS/900/2005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https://mcp.opencaselaw.ch/entscheid/ge_gerichte_ATAS_900_2005</w:t>
      </w:r>
    </w:p>
    <w:p>
      <w:r>
        <w:t>FR: GE_GERICHTE ATAS/900/2005 du 25 octobre 2005</w:t>
      </w:r>
    </w:p>
    <w:p>
      <w:r>
        <w:t>IT: GE_GERICHTE ATAS/900/2005 del 25 ottobre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%&amp;''(%)**) +%,**%)**- + + .+ . . ./ ) " )- 0 )**-</w:t>
      </w:r>
    </w:p>
    <w:p>
      <w:r>
        <w:t>! "</w:t>
      </w:r>
    </w:p>
    <w:p>
      <w:r>
        <w:t>" ##</w:t>
      </w:r>
    </w:p>
    <w:p>
      <w:r>
        <w:t>$ %% &amp; !'() *+,- "./</w:t>
      </w:r>
    </w:p>
    <w:p>
      <w:r>
        <w:t>01234502666 &amp;20'&amp; 1 + 17 8&amp;9, ":! / 1'4;! ) ""/ 7 ? ) @" " A"))$-)"/)91';37 27 .)@/-2662!"/$")$"))$-)"/! )&gt;"-"/).,/""-+$&amp;-)"/)91'((7 37 )/)13B"2662!$@@")$&amp;-)"/8&amp;9, : C"/ ).) ."@ &gt; $-)"/ /"" - -" -/ % 1'(5! " &gt;$ .9"" ) 9 / ", ) "")-)$-)"/7 47 )'9".D2662!"""&gt;$-)"/" -1'(579)")/9")$")9""" A=)"-".9@."&gt;$/""+ $ 9., ).) ) 9"" ) $&amp;-)"/ -" /"/ @/ 1';6! " &gt; $" + " )$ )")"-9")&gt;).))9"" -"/"/9"/7)"9.9)9&gt;9D//@)$" )"9/"&gt;&amp;"99./"A9"7 57 9/- ) ; -.D 2662! $ " C" ) 7 99&gt;"!-/%1'(5"../@=/+ 9")C1'(E!D"),1';3"A"))@" &gt;$ .9" 9 )" )$ 9 " )! $-)"/ .""! ! + 1'(5 "" F ! """/"/-/9.,@C-1'((7 E7 E )/.D 2662! " )&gt;/ &gt;$ )-" " % 9.9/")7</w:t>
      </w:r>
    </w:p>
    <w:p>
      <w:r>
        <w:t>./)!9/"#G!9* &gt;"@@)$@@"9* -)"! 9 &gt; /"/ - ) ., /=, 9 "" 9* ) G )9 1';6 C&gt;$+ C7 )=" ) ! &gt; )" ) 1';1! /"/ "/ 1''' 9 7)="""D9* =""" 9/7)"/"&gt;)"D""")//"/ ")@D")"9""@"9H"-".7@.&gt;.=/</w:t>
      </w:r>
    </w:p>
    <w:p>
      <w:r>
        <w:t>01234502666 &amp;30'&amp; @""")- / 9 9- - )/!)99"./)) 7 ;7 ) 13 . 2663! " A9&gt;/ &gt; $-"A./99.,@1'('!&gt;$/""-/9., @ % 1'(1 " &gt;$ -" "-/ 9)" 9 . ) @D&gt; + JK $"-"9)"-7</w:t>
      </w:r>
    </w:p>
    <w:p>
      <w:r>
        <w:t>1';1 $" + " )$ )"&gt;$9D"")$&amp; -)"/7 '7 )/"/".D)/1B"26637D$" )/ + &gt; ) 9* $ % ).)"))/".+9")&gt;)!+-!"/""9D )"-)$@@"9* -)")"@@7</w:t>
      </w:r>
    </w:p>
    <w:p>
      <w:r>
        <w:t>) 36 "D 2663! % /9) &gt;$+ - /"" 9D ) "- )9 1';17 " !/9)"9)/9".")9* /&gt;$9,A.))./)9")&gt;$9"/) "-)166N)")1'(57 167 D9/)/+$)")./)."/!)")1;. 26647 )&gt;/&gt;9@A)/D")$9"/)"- )D + 1'(5! -" =." /")/ $.D ) ) 9 " * -" "-/ 99" ./) ) ,=! )9".D1''27%99"!$9"/)")1'(57% "-" ) " &gt; )&gt; &gt; &gt;" $ 9 - -"$/)99"./)! )&gt;/&gt;$" @@"-."))&gt;"$9"/--"1'(' "&gt;$" &gt;$?+""799"@" /"" ) " % ) 1'(5! ) &gt;$ ).)/""")/@=/"&gt;$$9"-/)9+9"&gt;&gt; """-7</w:t>
      </w:r>
    </w:p>
    <w:p>
      <w:r>
        <w:t>" % ! )&gt;/ H" 9* " ) 99" ) 7 9D,.).9/ $@@"9* ")/ "@/&gt;"7 "/=."A9&gt;/&gt;$-""-/G=&gt;$% ))@@/"7 ""!),&gt;"9-" "-)/D"C&gt;$1';17</w:t>
      </w:r>
    </w:p>
    <w:p>
      <w:r>
        <w:t>")&gt;H"!D9/)/+$)")"7&amp; 99/-"-/))JK $"-% 1'(5! @?9"9D,.!"&gt;9.$/""9@@"7 -"&gt;$9)")$")9""")12"D 1'(E7 /"/ /)=/ 9 $"" &gt; $9" ) ! - &gt;-")""/=!+)A@9.7%" 9-&gt;$$/""9.)+""/9&gt;7%$=")"") 1'('$*"9))99 $"-"9)"-"&gt;)"-A7 $")9),-/%&gt;$)B"./)9&gt;$ $"//&gt;"")A.."7/=.""-/)"- )$"9%!.&gt;$)B&gt;""D")&gt;&gt;C -")$H"-&gt;/+9)/&gt;"+""""-" 9 &gt; .H. 9D,. &gt; A - + $ ) JK 9"-)"--"/"//) 99.))!&gt;$-"@")/.D1'(;!.=/ 9D,. ) =7 @. /=." &gt;$ $/"" 9 .) + .."&amp;+7 117 $ $/""99/"/)"")!D&gt;)B."-&gt;/7 9,&amp;-DA")/"/..&gt;/)")1;.2664!" =)/+C=),C7 127 H" ) ; C 2664! D ) / ). ! / )/)$ )13B"2662!")"&gt;"-")"+" ",)$-)"/)999)"A")7 137 %" ) )" ).""@ )/9/ 9 $ ! #</w:t>
      </w:r>
    </w:p>
    <w:p>
      <w:r>
        <w:t>% %% %8&amp;9,# :/)"H"!)") 21C"2665!9-"))")$H"")7/"/-*/ 9/" D 9 &gt;$ "" + -! 9, - )/ + $ 9D"/)$A9.)/")"/.7</w:t>
      </w:r>
    </w:p>
    <w:p>
      <w:r>
        <w:t>01234502666 &amp;50'&amp; 147 ))1EB"2664!=@@)D@A/+$ )/ 159".D26659@9-)/"."7 /" ) E 9".D 2665! $ )&gt;/ &gt;! $=" ) )/")% !-""&gt;)9)/.D 2662! " 9-" ), -D." @A )" ) - ) $-)"/! 9 ) "" 9, @"F ! "" 99/" " .9,"")"-$/-"@"1';69</w:t>
      </w:r>
    </w:p>
    <w:p>
      <w:r>
        <w:t>%OG&amp; % %</w:t>
      </w:r>
    </w:p>
    <w:p>
      <w:r>
        <w:t>8&amp;9,":7#.."! )")1'(5!"1';1!""/@7 157 ) ) 12 9".D2665!D"."" /" "-)/369".D9)$/-"/"!") &gt;"=)/+C=7"$9)/9/)$/"7 + 17 @/)/9"=//))"))E"D 26668 P%;3671:""/-=1C-2663!"Q") .D .)@" ) ). ) 7 )R9, ). ""@ /= 9 )9" -= C&gt;R 31 )/.D2662!/=)99&gt;C=) R9+9))/".)@"))")R/""9"/ +)")/"."))/"=8 #12(4E(!)71!121 ;3E! )7 1D F @7 /=." )9" ""! "7 ;2 7 1 ) @/)/R&amp;-)"/:79/""=9/&gt;"A./ +.,))9")R&amp;-)"/8&amp;9, :" ),=."8&amp;9, :-=C&gt;R31)/.D26627 47 "C"/))/"@./=A!"-D8"7E' F% ;31726:";4)@/)/R-"--"8&amp;9, %F%;31716:-=317127627 57 " ) R"7 E ! "" " /"= &gt; 9")")"A9""!/-)$"7'!73!=".9 &gt;$ -" ). " /) ) " .. ", -)""9""/7%$")")-)$-)"/! &gt;$-")@A7</w:t>
      </w:r>
    </w:p>
    <w:p>
      <w:r>
        <w:t>01234502666 &amp;E0'&amp; %$"74 !$-)"/").")9"/)=!9/./ 9.")=)/!&gt;/")$"""+"/9 ."9-")$@."/=/"!)$.))$)"7 %$"72;71 !$/)"+"",$"-)+EE 203N.!+).&amp;"$"-)+56N.!+&gt;" )"$"-)+46N.F)9/D!$/9"! )$9,$"72;71D !9/")).&amp;"$"-)+46N .7 % $"7 2' 7 1 ! )" + " ) $"7 2; 9) 9"M"+)"+9")&gt;$/9/"9"/ ) = )D ) 46 9 " . 8"7 : + 9" ) &gt; 9/"/!.*!9"/)"-)469".9)" /"9""D8"7D:7 $A" )$ 9"/) =)D8"72'71"7 : )"H" ). &gt; $""" + "/ " =." "D/ " "." /-D " &gt;$ @@"! "" -.D! )D." 9"/) =)$/).@@.."=-9C"@ $" )$ " 8"7 2' :7 """ =." D 9" H" )// .. "-." "D/ ." &gt; ", ." /-/ ) ., &gt; $ 9 9/- &gt; 9"&gt;." $$A""9)."@)-""C9)"")9 $"/ -= ) 1'E67 ! 99/ &gt; ", )/"."9)/."9"/))A-"9/-+$"72'71 ""D"/9)@@"/.&gt;.)$"""+"/7 8%1'''97;17)72"/@/:7</w:t>
      </w:r>
    </w:p>
    <w:p>
      <w:r>
        <w:t>" "! $=" ) $99/" ) 9-! @" 99 &gt; $)."" C=! @)" 99/" ) 9- @9 -"="A&gt;)-"9/) )$@@! " - &gt; " @" 9/"" )=/ ) -.D 9/9)/" " &gt; )$" . 9D" 9" 9 .)@ "" 99/"! " 9@ )$)." )$" 9- 899/" "9/ ) 9-F S!</w:t>
      </w:r>
    </w:p>
    <w:p>
      <w:r>
        <w:t>T"=-@ &gt;$ " - ) /"/ 8S..! ) ) J-9I !@")$H"/"D).,/@"D! 99"..9-.DD!$"&amp;+&amp;)&gt;9/"")=/ ) -.D 9/9)/"7 @@" ) 9 &gt;$ @" 9 H" )//.".. 9"99DD8 #12E3E6)75"7D1251'5)7 $ @A/)")- )$-)"/1'(5D)99") !)1'('! "))@@/"//."&gt;"")$"" ) 9 D ) /7 //."! -A 9 99"! 9.""" ) - )" )$-)"/ @A/ + $/9&gt;! &amp; " .@"." /7 @@"! /- )R )/ "/ @ @. $.9 &gt; " )/-" ) @" -A ) -A .*)9-9"D))+99/"C)&gt;)@@/" 8 #12221)73!1214)7E"H""/F #12E23 74:@7Q" O!/)).""-!%".9@2666!9743(:7</w:t>
      </w:r>
    </w:p>
    <w:p>
      <w:r>
        <w:t>$" 9 ""/ &gt; $@@" 99." )" A" -.DD." )9 $@ ) "7 &gt; " .9"" 9)"! - ) C9)."/!$".."+9")&gt;""@@"/"/ "D/ " "Q/ 9"/ ) "- )D )$ . 46N7 "."+$-)$ !")$.D)//.""/ &gt; $* ) % " 9 -.DD7 @" " .9"! @@"! ) $A9/ + JK $9-""-"-"R.7@"".9" ) )." 9)" 9 "! + - $"""" ) $") 9""" )$"D 1'(E! &gt; 99 " &gt;"/ )</w:t>
      </w:r>
    </w:p>
    <w:p>
      <w:r>
        <w:t>01234502666 &amp;;0'&amp; ./)9/"@A)@@/"=)$.9".97</w:t>
      </w:r>
    </w:p>
    <w:p>
      <w:r>
        <w:t>@! @" &gt; ""999.))+@) $/1'(;.H.&gt;$.Q""9)""=@?!")+ )/." /=." &gt; @@" 9* $/"" 9 -)" .. $" )- ), 1';17 D ) / - ) % &gt;$)&gt;&gt;$+-"D)$.,.. ) )! ), &gt;$9"/"")"-)")1';1! "/"/ 9-&gt;/9$)")"&gt;$D"7</w:t>
      </w:r>
    </w:p>
    <w:p>
      <w:r>
        <w:t>" % @A/ )" ) $9"/ ) "- ) @? /""-7 =."" " -"! .. $ -7</w:t>
      </w:r>
    </w:p>
    <w:p>
      <w:r>
        <w:t>- ! )" 1'(5! &gt;$"&gt;"$"/&gt;$+9")1'('!")@? /=,)91';67 "!% A9&gt;/&gt;)=" 9/9 1';1-"/"//"/1'''7</w:t>
      </w:r>
    </w:p>
    <w:p>
      <w:r>
        <w:t>!)")-)$-)"/)"H"@A/1';17 "*""/)91'((!)"+")",) $-)"/7&amp;)-"-=),99) "A")7</w:t>
      </w:r>
    </w:p>
    <w:p>
      <w:r>
        <w:t>XXXXXX</w:t>
      </w:r>
    </w:p>
    <w:p>
      <w:r>
        <w:t>01234502666 &amp;'0'&amp;</w:t>
      </w:r>
    </w:p>
    <w:p>
      <w:r>
        <w:t>. + 1 + .+ . .</w:t>
      </w:r>
    </w:p>
    <w:p>
      <w:r>
        <w:t>203 4 5 6$ &amp;') !7 3</w:t>
      </w:r>
    </w:p>
    <w:p>
      <w:r>
        <w:t>17 /-D7 " 3</w:t>
      </w:r>
    </w:p>
    <w:p>
      <w:r>
        <w:t>27 $)."7 37 /&gt;)/)$ )13B"26627 47 "&gt;")"+")",)$&amp;-)"/ ),99)"A")7 57 -"$ +))/))/"7 E7 "&gt;9/)"="" (7 @. 9" ) &gt;$ 9-" @. " 9/" H" ) )/ ) 36 C ), "@" 9 9 ..)/ )/ D @/)/ ) ! % E! E664</w:t>
      </w:r>
    </w:p>
    <w:p>
      <w:r>
        <w:t>! " A.97 )/ 9" H" 9=/7 ./. )"P : )&gt; A"."&gt;)/")/D""9))/ ""&gt;/F D: A9 9 &gt; ."@ ". 9- ).) "" " )/F : 9" =" ) 9/""7 % ./. "" 9 " //." /.// "" : D: " : &amp;)! D@/)/)99".",&gt;$ )-)/-D7./.).".* ) 9-! &gt; " C"! &gt; )/ ""&gt;/ " $-99 ) &gt;/"/A9/)/"8"7132!16E"16;:7</w:t>
      </w:r>
    </w:p>
    <w:p>
      <w:r>
        <w:t>=@@,P</w:t>
      </w:r>
    </w:p>
    <w:p>
      <w:r>
        <w:t>%*-G Y</w:t>
      </w:r>
    </w:p>
    <w:p>
      <w:r>
        <w:t>/)"P</w:t>
      </w:r>
    </w:p>
    <w:p>
      <w:r>
        <w:t>D% 9@.)9/"H"""@/A9"&gt;$+$@@@/)/ )9=@@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