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ATAS/900/2004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https://mcp.opencaselaw.ch/entscheid/ge_gerichte_ATAS_900_2004</w:t>
      </w:r>
    </w:p>
    <w:p>
      <w:r>
        <w:t>FR: GE_GERICHTE ATAS/900/2004 du 9 novembre 2004</w:t>
      </w:r>
    </w:p>
    <w:p>
      <w:r>
        <w:t>IT: GE_GERICHTE ATAS/900/2004 del 9 novembre 2004</w:t>
      </w:r>
    </w:p>
    <w:p>
      <w:pPr>
        <w:pStyle w:val="Heading2"/>
      </w:pPr>
      <w:r>
        <w:t>Volltext</w:t>
      </w:r>
    </w:p>
    <w:p>
      <w:r>
        <w:t>!"#$$!%&amp;&amp;$ !'&amp;&amp;!%&amp;&amp;$</w:t>
      </w:r>
    </w:p>
    <w:p>
      <w:r>
        <w:t>( )*( + ( +) ", -./ ' 0/ %&amp;&amp;$</w:t>
      </w:r>
    </w:p>
    <w:p>
      <w:r>
        <w:t>1111111111</w:t>
      </w:r>
    </w:p>
    <w:p>
      <w:r>
        <w:t>+22) + 3(4)5) ) !"""# $%&amp;'() ""!#</w:t>
      </w:r>
    </w:p>
    <w:p>
      <w:r>
        <w:t>*+,--*.//- 0.*+/0 2) +1 2 ! 3333333333 # )!4 +%,5 !"# !( 6 789# ./+&amp;1+%%:'+%%%)"#!!$ ; # )"'@4" @1 " "E#E@77" 17")#E@ " P"1 +,1 ##! "7"#""# (+T.//5"4 "! 1 P"'@" @#" +:C9 " 9)" 1 .1 7!#!'@1,:1+"4 " F ""E " ) ="77 K @6 ' S : 4 ./// ;PK5/1+&gt;</w:t>
      </w:r>
    </w:p>
    <w:p>
      <w:r>
        <w:t>*+,--*.//- 0,*+/0 P! # )"9 + C)" .//5 F !4! "7"" !" "1P 1 )= E" @ 1 -1 6! @1-1+ @")" "# "!"" 1 8= !# ""' 1 E" ) E " 1</w:t>
      </w:r>
    </w:p>
    <w:p>
      <w:r>
        <w:t>@ (9 @"! @")" "# # E" @6 E # 1</w:t>
      </w:r>
    </w:p>
    <w:p>
      <w:r>
        <w:t>" 7 #) C" # 1 7 6!" " @# )" " # @" ")"#'!#9' 1 " " !"!" )"9 W #!"# #96C")"60!J!"4!;1+:5&gt;1 ""E@"@9" #!" 9# @")" "# @# " " 1 7 "6!"! 1 &amp;1</w:t>
      </w:r>
    </w:p>
    <w:p>
      <w:r>
        <w:t>@ C 6# ") ")"# ") ' ! 1 1</w:t>
      </w:r>
    </w:p>
    <w:p>
      <w:r>
        <w:t>@</w:t>
      </w:r>
    </w:p>
    <w:p>
      <w:r>
        <w:t>Z</w:t>
      </w:r>
    </w:p>
    <w:p>
      <w:r>
        <w:t>])"7" 6+&amp;\D-+ .,H1 "77" " "E 6!E #"" #"4"" 6 4&gt; &gt; "0 "47# # 1</w:t>
      </w:r>
    </w:p>
    <w:p>
      <w:r>
        <w:t>977"(D</w:t>
      </w:r>
    </w:p>
    <w:p>
      <w:r>
        <w:t>2"0" Z</w:t>
      </w:r>
    </w:p>
    <w:p>
      <w:r>
        <w:t>#" D</w:t>
      </w:r>
    </w:p>
    <w:p>
      <w:r>
        <w:t>"I</w:t>
      </w:r>
    </w:p>
    <w:p>
      <w:r>
        <w:t>&lt;"7! &lt;#J"7"#6&lt;"""E@'@77"7# # "&lt;977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