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https://mcp.opencaselaw.ch/entscheid/ge_gerichte_ATAS_8_2006</w:t>
      </w:r>
    </w:p>
    <w:p>
      <w:r>
        <w:t>FR: GE_GERICHTE ATAS/8/2006 du 10 janvier 2006</w:t>
      </w:r>
    </w:p>
    <w:p>
      <w:r>
        <w:t>IT: GE_GERICHTE ATAS/8/2006 del 10 gennaio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#$%&amp;'#())&amp; #*#())%</w:t>
      </w:r>
    </w:p>
    <w:p>
      <w:r>
        <w:t>+ "+ , +, , ,-. / ! /) 01 ())%</w:t>
      </w:r>
    </w:p>
    <w:p>
      <w:r>
        <w:t>! "#$# " %&amp;</w:t>
      </w:r>
    </w:p>
    <w:p>
      <w:r>
        <w:t>' % ( ! %</w:t>
      </w:r>
    </w:p>
    <w:p>
      <w:r>
        <w:t>)* % +</w:t>
      </w:r>
    </w:p>
    <w:p>
      <w:r>
        <w:t>#$ %&amp;</w:t>
      </w:r>
    </w:p>
    <w:p>
      <w:r>
        <w:t>$</w:t>
      </w:r>
    </w:p>
    <w:p>
      <w:r>
        <w:t>$</w:t>
      </w:r>
    </w:p>
    <w:p>
      <w:r>
        <w:t>(( , ( - ( ( ( (</w:t>
      </w:r>
    </w:p>
    <w:p>
      <w:r>
        <w:t>(( (!</w:t>
      </w:r>
    </w:p>
    <w:p>
      <w:r>
        <w:t>"$ ./0! 1211</w:t>
      </w:r>
    </w:p>
    <w:p>
      <w:r>
        <w:t>23 $&amp;#</w:t>
      </w:r>
    </w:p>
    <w:p>
      <w:r>
        <w:t>4./5642005 7 24. 7 ! 2 3!</w:t>
      </w:r>
    </w:p>
    <w:p>
      <w:r>
        <w:t>! % $$# $8! 9#</w:t>
      </w:r>
    </w:p>
    <w:p>
      <w:r>
        <w:t>(</w:t>
      </w:r>
    </w:p>
    <w:p>
      <w:r>
        <w:t>1: "$&amp;) 2000!</w:t>
      </w:r>
    </w:p>
    <w:p>
      <w:r>
        <w:t>#$# &amp;</w:t>
      </w:r>
    </w:p>
    <w:p>
      <w:r>
        <w:t>)##; %, "&amp; - % ;#9 2005 " "$&amp;) 2005!</w:t>
      </w:r>
    </w:p>
    <w:p>
      <w:r>
        <w:t>-</w:t>
      </w:r>
    </w:p>
    <w:p>
      <w:r>
        <w:t>;&amp;#</w:t>
      </w:r>
    </w:p>
    <w:p>
      <w:r>
        <w:t>%# % ; "</w:t>
      </w:r>
    </w:p>
    <w:p>
      <w:r>
        <w:t>$ &amp;$; $$;! A 9 +, 9$ % )% ;#%#*=</w:t>
      </w:r>
    </w:p>
    <w:p>
      <w:r>
        <w:t>,$##! "#$# " (!</w:t>
      </w:r>
    </w:p>
    <w:p>
      <w:r>
        <w:t>$B$#</w:t>
      </w:r>
    </w:p>
    <w:p>
      <w:r>
        <w:t>1&gt; $) 2005 $ %$ %#</w:t>
      </w:r>
    </w:p>
    <w:p>
      <w:r>
        <w:t>""$=</w:t>
      </w:r>
    </w:p>
    <w:p>
      <w:r>
        <w:t>1: 9&amp;) 2005!</w:t>
      </w:r>
    </w:p>
    <w:p>
      <w:r>
        <w:t>- ! $$$ + 7 ,#$$</w:t>
      </w:r>
    </w:p>
    <w:p>
      <w:r>
        <w:t>#$# " $# %"</w:t>
      </w:r>
    </w:p>
    <w:p>
      <w:r>
        <w:t>1 B$ 2001!</w:t>
      </w:r>
    </w:p>
    <w:p>
      <w:r>
        <w:t>;&amp;#</w:t>
      </w:r>
    </w:p>
    <w:p>
      <w:r>
        <w:t>) % # +, #$%$</w:t>
      </w:r>
    </w:p>
    <w:p>
      <w:r>
        <w:t>+$ % ,$$= ," "$&amp;) 2005D 2D % $ %</w:t>
      </w:r>
    </w:p>
    <w:p>
      <w:r>
        <w:t>+</w:t>
      </w:r>
    </w:p>
    <w:p>
      <w:r>
        <w:t>- %</w:t>
      </w:r>
    </w:p>
    <w:p>
      <w:r>
        <w:t>9 %# %</w:t>
      </w:r>
    </w:p>
    <w:p>
      <w:r>
        <w:t>% %#$D .D %&amp; C$&amp;# A 9</w:t>
      </w:r>
    </w:p>
    <w:p>
      <w:r>
        <w:t>$</w:t>
      </w:r>
    </w:p>
    <w:p>
      <w:r>
        <w:t>&amp;&amp; % 500 ;D! A $$ % "$"$ A</w:t>
      </w:r>
    </w:p>
    <w:p>
      <w:r>
        <w:t>; $ %#"D</w:t>
      </w:r>
    </w:p>
    <w:p>
      <w:r>
        <w:t>8;;&lt;</w:t>
      </w:r>
    </w:p>
    <w:p>
      <w:r>
        <w:t>7 H</w:t>
      </w:r>
    </w:p>
    <w:p>
      <w:r>
        <w:t>"#%$</w:t>
      </w:r>
    </w:p>
    <w:p>
      <w:r>
        <w:t>I</w:t>
      </w:r>
    </w:p>
    <w:p>
      <w:r>
        <w:t>" ;&amp; % "#$ E$ $ $;# * "$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