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ATAS/89/2012 vom 8. Februar 2012</w:t>
      </w:r>
    </w:p>
    <w:p>
      <w:r>
        <w:t>GE Cour de justice, 2012-02-08, FR</w:t>
      </w:r>
    </w:p>
    <w:p>
      <w:r>
        <w:rPr>
          <w:b/>
        </w:rPr>
        <w:t xml:space="preserve">Quelle: </w:t>
      </w:r>
      <w:r>
        <w:t>https://mcp.opencaselaw.ch/entscheid/ge_gerichte_ATAS_89_2012</w:t>
      </w:r>
    </w:p>
    <w:p>
      <w:r>
        <w:t>FR: GE_GERICHTE ATAS/89/2012 du 8 février 2012</w:t>
      </w:r>
    </w:p>
    <w:p>
      <w:r>
        <w:t>IT: GE_GERICHTE ATAS/89/2012 del 8 febbraio 2012</w:t>
      </w:r>
    </w:p>
    <w:p>
      <w:pPr>
        <w:pStyle w:val="Heading2"/>
      </w:pPr>
      <w:r>
        <w:t>Erwägungen</w:t>
      </w:r>
    </w:p>
    <w:p>
      <w:r>
        <w:rPr>
          <w:b/>
        </w:rPr>
        <w:t>E. 1</w:t>
      </w:r>
    </w:p>
    <w:p>
      <w:r>
        <w:t>Déclare le recours recevable. Au fond :</w:t>
      </w:r>
    </w:p>
    <w:p>
      <w:r>
        <w:rPr>
          <w:b/>
        </w:rPr>
        <w:t>E. 2</w:t>
      </w:r>
    </w:p>
    <w:p>
      <w:r>
        <w:t>L’admet et annule la décision incidente d’AXA WINTERTHUR du 15 décembre 2011.</w:t>
      </w:r>
    </w:p>
    <w:p>
      <w:r>
        <w:rPr>
          <w:b/>
        </w:rPr>
        <w:t>E. 3</w:t>
      </w:r>
    </w:p>
    <w:p>
      <w:r>
        <w:t>Donne acte à l’intimée de ce qu’elle accorde l’effet suspensif à la demande de remboursement.</w:t>
      </w:r>
    </w:p>
    <w:p>
      <w:r>
        <w:rPr>
          <w:b/>
        </w:rPr>
        <w:t>E. 4</w:t>
      </w:r>
    </w:p>
    <w:p>
      <w:r>
        <w:t>Condamne l’intimée à verser au recourant la somme de 1'000 fr. à titre de participation à ses frais et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