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ATAS/89/2007 vom 5. Februar 2007</w:t>
      </w:r>
    </w:p>
    <w:p>
      <w:r>
        <w:t>GE Cour de justice, 2007-02-05, DE</w:t>
      </w:r>
    </w:p>
    <w:p>
      <w:r>
        <w:rPr>
          <w:b/>
        </w:rPr>
        <w:t xml:space="preserve">Quelle: </w:t>
      </w:r>
      <w:r>
        <w:t>https://mcp.opencaselaw.ch/entscheid/ge_gerichte_ATAS_89_2007</w:t>
      </w:r>
    </w:p>
    <w:p>
      <w:r>
        <w:t>FR: GE_GERICHTE ATAS/89/2007 du 5 février 2007</w:t>
      </w:r>
    </w:p>
    <w:p>
      <w:r>
        <w:t>IT: GE_GERICHTE ATAS/89/2007 del 5 febbraio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"##$%"&amp;''( ")$"&amp;''* ++ +, , + , -. ( ! / 01 &amp;''*</w:t>
      </w:r>
    </w:p>
    <w:p>
      <w:r>
        <w:t>!"""#</w:t>
      </w:r>
    </w:p>
    <w:p>
      <w:r>
        <w:t>!$%&amp;' #&amp;"!!""(#&amp;)&amp;% * +, % %!%&amp;</w:t>
      </w:r>
    </w:p>
    <w:p>
      <w:r>
        <w:t>!&amp;% --</w:t>
      </w:r>
    </w:p>
    <w:p>
      <w:r>
        <w:t>( ..</w:t>
      </w:r>
    </w:p>
    <w:p>
      <w:r>
        <w:t>% /!01</w:t>
      </w:r>
    </w:p>
    <w:p>
      <w:r>
        <w:t>"&amp;"#</w:t>
      </w:r>
    </w:p>
    <w:p>
      <w:r>
        <w:t>2330425667 ,521, 2 48 %%%9&amp;4%"5667:103263; %" &amp;#$%:",$%?@%!%&amp;;A (!&amp;% (%%9&amp; %" "5667&amp;A%!%&amp;4% &gt;"56678 C8 %$%!!#40$&amp; "56678 38 !&amp;&amp;%'"( 4F!&amp;! !% ( #&amp; B(A&gt;!% =!#%D%#("'""&amp;#16E8 78 53 !&amp;! B(!&amp;! !% %!%&amp; %$%#&amp;# $% * +, " %( "'%%$%&amp;&amp;"!(""C4!&amp;! &amp;"$%? %" B(40$&amp; !%&amp;&amp;8 458 # '"%5661 !"&amp;%&amp;4(7HF=%8 4C8 F # '"%5661 ( &amp;%"%" '"%5661'&amp;%#$!%!%8"/%'"&amp;B( '"&amp; %I#""!53!&amp;! !% A !$&amp;% %#$&amp;"! $%!!# ( B"'"&amp;#&amp;#($? #""!&amp;&amp;/&amp;#&amp;#% 53!&amp;! D%8 + 48 !"D'!"%L!%D"&amp;"!&gt;"""%:;#&amp;#!"="#&amp;"&amp;"&amp;# ? 4%!J&amp;566C %" D !&amp;$%#"&amp;&amp;'",$%#"&amp; H$$#&amp;&amp;47&gt;D%:%&amp;84&amp;8 %&amp;H7;8 ."&amp;AL&amp;"!L#&amp;"!47&gt;D% $%%" '"%5663: -4C6467; %!"D'!"!$&amp;# 4C=#'%"% "$!"&amp;"!&amp;%"&amp;!"%%D&amp;$%&amp;&amp;&amp;%" D &amp;"&amp;"% L&amp;&amp;&amp; L#&amp;"!!'I&gt;D%8 58 !=!%#&amp;A(%&amp;8H784&amp;8K85 &amp;%" "40H0: ;8 .!$#&amp;$!%&gt;D%L$?&amp;""#&amp; &amp;#'&amp;&gt;%""&amp;"!!$#&amp;&amp; %!%&amp;""%' &amp;"="# $&amp; B("'"&amp;% (&amp;!%"&amp;# !%#A&amp;&amp;%A '"%56618</w:t>
      </w:r>
    </w:p>
    <w:p>
      <w:r>
        <w:t>!#B %!% $!% #" &gt;&amp;" ( $ (!&lt;&gt;&amp; %!%&amp; (/&amp; $ ("&amp;#%9&amp; &gt;%""B &amp; $%&amp;"B %!% : - 45C 5F7; #&amp;&amp; $%#"#BD%"=%!%&amp;!%&amp;B%&amp;##""! 53!&amp;! &amp;"8 %!%&amp; %B"%&amp; #!" (!&amp;%!" #$8 &amp;&amp;% "!'"&amp;(I"%"("&amp;"#!"#"&gt;&amp;"8 78 ;(%&amp;8H785 '"%=&amp;&amp;%&amp;%&amp;%A&amp;&amp;%(%%! (&amp;!%"&amp;#""&amp;%&amp;"'8/%&amp;%"&gt;&amp;"="#$%&amp;(&amp;!%"&amp;#!%B( "==?%#""!,A&amp;!&amp;#"%"! %"$% % '&amp; (&amp;%# '"D% !" % $$" &amp;": - 55%5663 14526C;8 B%'9&amp;"&amp;"D$!%("&amp;#%#""B!$!%&amp;&amp; %"%&amp;&amp;!%"&amp;#!$#&amp;&amp;: -453435!"85 440 &amp;"" &amp;"="#: - 461 A"&amp;#;8!%D"&amp;"!#=""&amp;! %K%D &amp;%&amp;% $'&amp; $&amp; &gt;&amp;"="% &amp;% I"' ( $%!#%: -455444!"823&amp;461 %""&amp;"! "?% A D%&amp;"% I "&amp;!/ ""&amp;%&amp;"! &gt;&amp;" !=!% I %?D8 % &amp;&amp; $$%#"&amp;"! ( %"$%&amp;": - 4H&gt;"5667 534263;!O( A "&amp;(&gt;D&amp;%" &amp;"&amp;B( !#B#$&gt;&amp;"=""&amp;$='%%!%&amp;8(D""&amp; ( !O!&amp;&amp; %&amp;'"&amp;9&amp;%#A!'$%( $%#&amp;&amp;"! !$&amp;"! %'" !" '"&amp; ="% (!&lt;&gt;&amp; ( "&amp;%&amp;"! !$#&amp;"% &amp; $!"&amp; #D&amp; $%! !%"?%'%!"&amp;A%&amp;8 ;&amp;%&amp;"?%(%,"'""&amp;#: - 5C'%"566C F40265; - &gt;D#B &amp;"- ($$%""&amp;$I"=$!"&amp;!&amp;"&amp;%%&amp;%"&gt;&amp;"="# $%!K" $!%(%#8 ;%%9&amp;5!&amp;! &amp;" ? !% B( "&amp;%&amp;"! !$#&amp;"% (#&amp;"&amp; #"% $%&amp; (""&amp;%&amp;"! K!%"('!"(=!%"%!$&amp;"!8 18 ($?&amp;$&amp;"==#%&amp;$%#"&amp;#"'!B#$%%!%&amp;8</w:t>
      </w:r>
    </w:p>
    <w:p>
      <w:r>
        <w:t>==&amp; ( #&amp;#"=!%#$&amp;P&amp; !#&amp;#$!%%" "5667(%%9&amp;- 4%"56678(&amp;""#!#'"%!&amp;%!"!"&amp;"&amp;%!&amp;"="&amp;"! (%%9&amp;&amp;$%"%$%!!#%&amp;40$&amp; "5667&amp; 40$&amp; "&amp;&amp;!J&amp;5667%&amp;B ""&amp;"!$%!&amp;!&amp;%'"""&amp;%&amp;"=$&amp;!'!"%"#&amp; %"! ' " (/ $ " %&amp;"% B ("&amp;"# %"&amp; D"&amp; &amp;%"'&amp;%&amp;B(#"&gt;&amp;"!"&amp;%#"# (&amp;&amp;B (I#&amp;"!(%%9&amp;4%"5667"$"B"&amp;$%&amp;&amp;"!%'" I #$!I B" (#B"'"&amp; $ A "$ %#&amp; &amp;&amp;""&amp;#%!# %!%&amp;8</w:t>
      </w:r>
    </w:p>
    <w:p>
      <w:r>
        <w:t>2330425667 ,121,</w:t>
      </w:r>
    </w:p>
    <w:p>
      <w:r>
        <w:t>+ 2 , +, , + ,</w:t>
      </w:r>
    </w:p>
    <w:p>
      <w:r>
        <w:t>! 34505 .. 6 755 5 8 9 %(&amp; , : 48 !&amp;&amp;B%!%&amp;!&lt;&gt;&amp;8 58 /%P8 C8 !A$%$&amp;"!(#!&amp;8 38 =!% $%&amp;" BL $'&amp; =!%% %!% !&amp;% $%#&amp; %%9&amp; #" C6 &gt;!% ? !&amp;"="&amp;"! $%? %" " 566H :-;N #!"% %!% !"&amp; ""B% !"! !&amp;"= &amp; !/$%'&amp;$!%&amp;%"D&amp;%%!%&amp;!!&amp;"%N"!"&amp; 9&amp;% %# %" !"&amp;A('!"8</w:t>
      </w:r>
    </w:p>
    <w:p>
      <w:r>
        <w:t>D%=="?%</w:t>
      </w:r>
    </w:p>
    <w:p>
      <w:r>
        <w:t>/.</w:t>
      </w:r>
    </w:p>
    <w:p>
      <w:r>
        <w:t>$%#"&amp;</w:t>
      </w:r>
    </w:p>
    <w:p>
      <w:r>
        <w:t>#%" !$"!=!%$%#&amp;%%9&amp;&amp;!&amp;"="#I$%&amp;"""BLAL=="=##% %!"$%D%==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