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https://mcp.opencaselaw.ch/entscheid/ge_gerichte_ATAS_89_2006</w:t>
      </w:r>
    </w:p>
    <w:p>
      <w:r>
        <w:t>FR: GE_GERICHTE ATAS/89/2006 du 26 janvier 2006</w:t>
      </w:r>
    </w:p>
    <w:p>
      <w:r>
        <w:t>IT: GE_GERICHTE ATAS/89/2006 del 26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"#$%"&amp;%%' "#("&amp;%%) ** + * + +* , - . &amp;) /0 &amp;%%)</w:t>
      </w:r>
    </w:p>
    <w:p>
      <w:r>
        <w:t>! " #$%&amp; $% %' ( ! ) &amp;*+"&amp;#"", %#%&amp;</w:t>
      </w:r>
    </w:p>
    <w:p>
      <w:r>
        <w:t>#&amp;%</w:t>
      </w:r>
    </w:p>
    <w:p>
      <w:r>
        <w:t>--</w:t>
      </w:r>
    </w:p>
    <w:p>
      <w:r>
        <w:t>) .. / ! 01! % 2#!3456'7 "&amp;"+</w:t>
      </w:r>
    </w:p>
    <w:p>
      <w:r>
        <w:t>89158455: /4830/ 1 3, ! + 43;7"%30 ?% 3% =+7%"% 3005 63+?%3009$#% , &amp;%7""&amp;@%"#*&amp;%&gt;% $%;#%!"*;#%$% ", $%&amp;"%3006!?$#%%"# &amp;+#&amp;&amp;"$"+, 4, 4:#7?%3009!+$#+$%&amp;&amp;"#$%')==" &amp;#)%/"7""&amp;+A"/$%') B,*&amp;"#"%%7&amp; @+&amp;%"%#&amp;&amp;&amp;!""*+*)?#&amp;+!C%%"&amp;&amp;"7"&amp;+ %&amp;"7$&amp;#+D!=&gt;?%@355E! $#%%"#=""'%, C$"*+7#"%&amp;#;#%&amp;%7"+@ %$%;#%!*"+&amp;"&amp;#&amp;C)&amp;"7"&amp;+!%"#$#%* .G "="7%&amp;$%&amp;&amp;"#@#$&amp;%4F#&amp;#?%3009, :, )%++&amp;+""+7==&amp;63+?%3009"&amp;@%&amp;%&amp;%&amp;"# $%#&amp;%"#H"#D%+I, %D+&amp;%&amp;"#!)%+$%&amp;$=%K"A$"' !?D&amp;=""+&amp;"&amp;%%+,J!&amp;&amp;"&amp;@ &amp;+!)%+=="%+*)%"&amp;#&amp;"+@C%%#&amp;%7"= +D&amp;% , $%+"+*##&amp;%&amp;$#%&amp;"&amp;% % $$+&amp;"% "&amp; @ %$&amp; # @ 7 #'D, $&amp; "*#%*)#+@&amp;%7"%@"/ &amp;$! %#&amp;%"&amp; $ #% $%#?' &amp;+, +&amp;+ %7+ $% )*J&amp;% * "&amp;&amp;"# =""'% )7"&amp; $ # $ $%&amp;""'%&amp; &gt;D+!C*&amp;%=&amp;2&amp;*"&amp;&amp;+"#,#7"&amp;%7%* NC$"%N*J&amp;="D%&amp;#"%&amp;"%#"#*&amp;@ $"&amp;+N%+@==&amp;%&amp;O&gt;&gt;?"&amp;,N&amp;*$%"&amp;*</w:t>
      </w:r>
    </w:p>
    <w:p>
      <w:r>
        <w:t>89158455: /6830/ N $%#"&amp;! &amp; 45 $&amp;?% 455:! #$+&amp; %%"7&amp; @ #"#*&amp;CN"$"&amp;+N%+!+D!N+7"&amp;@46E, F, %$$#%&amp;.G A)%$%&amp;D"B!"%#%&amp;*"D#&amp;" $%#&amp;"# +" %#"* )%+#&amp;D&amp;+"&amp;"&amp;+&amp;#&amp;&amp;%P+"$"&amp;+&amp;%7"$" +?&amp; )+ 3009, %"#D%$&gt;" &amp; )C $% %+# ## #?"% )#&amp; %" %+7++ $%&amp;""%, &amp;%"&amp;&amp; &amp;D"* &amp;"/ "=&amp;#"% &amp; $&gt;2"#&amp;&gt;+%$" #&amp; +&amp;+ $%%"&amp;, )#&amp; + +"#%&amp;"#%$D"*"#&amp;&amp;%P+"&amp;#+%D&amp;%"**" +"&amp;+ )%%J&amp; &amp;#&amp; &amp;%"&amp;&amp;, &amp;&amp;&amp;"7 %$%" )&amp;"7"&amp;+ $%#="# )&amp; +D&amp; #+ $% +&gt;, +" &amp;%"&amp;&amp;! %- !$&amp;++&amp;&amp;+$%"=&amp;="?%#2D",)C ##7%&amp;+?%)$%+7++&amp;%#?&amp;&amp;"*"D"="&amp;"=, "7 ###%##?"%&amp;#$#"&amp;+&amp;"&amp;##%C,#?""&amp;+## #%##?"%! #$&amp; &amp; "%#&amp;! $%""&amp; #%7+, # #7&amp;+&amp;"&amp;$&amp;+%+##%C,+"&amp;"+*) ="?%#2D" +&amp;"&amp; $%#?? &amp; *) 7 &amp;&amp; &amp; %"D&amp; #?&amp; $%' +" &amp;%"&amp;&amp;! &amp;#&amp; %$%" )&amp;"7"&amp;+ $%#="# +&amp;"&amp; "$#"?, 9, &amp;% !"!#%$$#%&amp;4#&amp;#?%3009!+")#$""# *)%+7"&amp;Q+#$%=@&amp;%7"$%#??&amp;"==""# =#% ) 2%# ##%C &gt;%#"*! *) ?"&amp; $ ="% "&amp;"#!*$%##&amp;"=#&amp;"#+&amp;"&amp;&amp;%'+=7#%?"*)%$%" &amp;%7"@ +$&amp;"*!+&amp;&amp;C"#/+$%"=!#?+"&amp;+A=,%$$#%&amp;+"F =+7%"%3000L$"'3=#%%6 B, 35, 3 %#"*!+&amp;&amp; +$%"=&amp;%"$"*$+%"#"*,*"="+)+&amp;&amp;$&amp;"&amp; &amp;&amp;"#"%&amp;#@"$"&amp;+&amp;#&amp;&amp;%7"$"497%"3009&amp;!</w:t>
      </w:r>
    </w:p>
    <w:p>
      <w:r>
        <w:t>89158455: /:830/ $#%%+"+&amp;%"+,&amp;"+*)"%"&amp;&amp;#&amp;=#"$#"?@)"&amp;+%+ )C%%&amp;"7"&amp;+&amp;&amp;"#%&amp;C@*&amp;%&gt;%!&amp;#&amp;%7&amp; $&amp;&amp;"#&amp;%'%+"&amp;""#"A=,%$$#%&amp;3 %$%;#%&amp; &gt;%$#"&amp;"#?#&amp;&amp;%!+7"&amp;&amp;$#"&amp;"#D#"+! %#$"! #D $%#% @ $"! #7&amp; %+$+&amp;"&amp;"=! &amp;%7" &gt;&amp;%&amp;+$&amp;%#"%%+D"%,="&amp;+&amp;&amp;)?&amp;#&amp; #&amp;"7&amp;"#$#%%$%"&amp;%7"#%&amp;$%#="#,&amp;"+ * # ?&amp;+" "$#%&amp;&amp; +&amp;"&amp; $%#??&amp; Q @ )+&amp;&amp; &amp;+ # &amp;%"&amp;&amp;+"&amp;*$"&amp;+&amp;%7"+&amp;"&amp;&amp;"7"&amp;+*) 7"&amp;$%++&amp;C%+A$"':=#%%6 B, 34, %$$#%&amp;&amp;+307%"4555!% #="%+)"$"&amp;+ &amp;#&amp; &amp;%7" )%+ # " $%#="# " &amp;"+ *) $#%%"&amp;C%%@ %D,"D#&amp;"*+#%#/#?D"!&amp;+&amp;# &gt;+$&amp;"*!$&amp;&gt;##D"&amp;&gt;2%#R"&amp;)#?+"&amp;+,="&amp;+&amp;&amp;"&amp; =#&amp;"# $&gt;2"* &amp; &amp; ""+ " *"="+ %+&amp;&amp; )"7&amp;"D&amp;"# $%* #%C! C$&amp;+ "&amp;"D%$&gt;" &amp; #D &amp;&gt;2%#R"D"A$"'1!=#%%6 B, 36, "7""#%+$&amp;&amp;"#$%#="#!#%$$#%&amp;30+?%4553! %7+*+%&amp;"#% #%&amp;&amp;%7"+D% ##%"&amp;$7)*J&amp;="&amp;@#"", *"="+)&amp;&amp;"&amp;$&gt;2"* ?&amp;%+&amp;&amp;"7&amp;"D&amp;"#$%*#%C, #"#! &amp;"+*!+D!&gt;"$$#7"&amp;J&amp;%*&amp;%'$%&amp;"&amp; ""&amp;+A$"'F=#%% #%#! )&amp;&amp;"&amp; @ &amp;+ $%+&amp; $"#&amp;#?%4553!&amp;)%+$?)C%%@ %D, +" $% "% &amp;"+ * &amp;%#? $2&gt;"* +"&amp;%"&amp;$%"&gt;%D$2&gt;"&amp;%"*, 3 2"* "$#%&amp;&amp;! * )%+ $#7"&amp; &amp;%7"% @ 2"*&amp;%'"==""@%+"%&amp;*)"&amp;%7&amp;"# $&amp;"* %+&amp;"# $#+% %"&amp; #&amp; #&amp;"# 7"D? &amp;"&amp;&amp;"#,.#"!#"="&amp;"#"&amp;&amp;"#?#"! &amp;#&amp; +%&gt; $%#="# +&amp;"&amp; )?+ 7#+ @ )+&gt;, $% "% #"D+#"&amp;"##"#/="""==""A%")%++&amp;+#$+%+ ) % D&amp;%"* &amp; =" &amp; ) ==&amp;"# %"#/7"% 7 %+&amp;&amp; $ &amp;"="&amp;B, &amp; $%7 @ #"# *) #?%7&amp;"# $%#="#$%&amp;&amp;%"&amp;$#"="%#$%+&gt;"#"&amp;&amp;"#" $%% +""# &amp; %#+ ?" &amp;2$ # #?%7&amp;"#$%%7"+"%+D"# A.BA$"'36=#%%6 B, 31, .%#%$$#%&amp;&amp;30"4556A$"'45=#%%6 BL" "D#&amp;"*+ #?D" &gt;%#"* #! &amp;%#? +D++%&amp;"= ? %&gt;" #?"%! #?+"&amp;+ #%?"! +# &amp;&gt;2%#R" &amp; &amp;+&amp;# &gt;+$&amp;"*, #" %##D"* ) +&amp;+ ++! "D +7#*&amp; $&amp;&gt;##D" &gt;+$&amp;"* &amp;"7 # $, &amp;&amp; "#% +&amp;+ %7+&amp;%$"&amp;##%;%&amp;#&amp;&amp;&amp;"##?;&amp;"7, . %7+ )? +$%"# ;%! +#$&amp;"#! )C"+&amp;+ D++%"+! &amp;%#? $&gt;#?"*! &amp;%#? $%#"&amp;+ #%?" # #% ""&amp;&amp;"# =#&amp;"# &gt;+$&amp;"*, #"D+ * $"&amp; &amp;" )%+ #%"&amp; #% $%"&amp;&amp; &amp; &amp;"&amp; +&amp;%,#@)?$%&amp;%?&amp;"#)7"%#&amp;$2&gt;#/#" #"$2&gt;"&amp;%"*&gt;%#"*"7"&amp;,#@$"&amp;+ &amp;%7" C"D"? 355E &amp;"'% $2&gt;##D"*, &amp; C ""&amp;&amp;"# =#&amp;"#$#&amp;"*!"&amp;"+*)&amp;&amp;#$&amp;)#?+"&amp;+&amp; =%D""&amp;+ #?"%! )%+ $#%%"&amp; ==&amp;% &amp;%7" "$#&amp; #'7&amp; &gt;%D # $#%&amp; &gt;%D C+&amp; 9 UD! ="&amp; &amp;+=C"#&amp;%#! @ D#C#$#%&amp;/@/=C,#@$"&amp;+ &amp;%7"C"D"?#$'&amp;/&amp;&gt;+#%"*&amp;#"/&amp;"7"&amp;++&amp;"%, " $%+ ) &amp;%#? )$&amp;&amp;"# " %$$+ * )C$#%&amp;"# $2&gt;"&amp;%"*)7"&amp;$%+7++$2&gt;#$&amp;&gt;##D"+&amp;%"&amp;""&amp;"# )C"D"?""&amp;+ ) &amp;"7"&amp;+ $&amp;+, ="&amp; &amp;"+ *)" +&amp;"&amp; "=="" )7"D%%%&amp;$%#="##$&amp;&amp;)? &amp;#&amp; *"="&amp;"#! +#" D =%K" &amp; )$&gt;?+&amp;",#*)&amp;"7"&amp;+&amp;&amp;#2%$&amp;"&amp;?#&amp;</w:t>
      </w:r>
    </w:p>
    <w:p>
      <w:r>
        <w:t>89158455: /F830/ $ ""&amp;&amp;"# =#&amp;"# ++%+, &amp; +&amp;+ %&amp; # $#&amp; &amp;%7" 7"D? C )$#2+ )C$#"&amp;&amp;"#! )$#2+ $#&amp;! )#7%"'%%$%"##"&amp;"#%&gt;P, 39, "7""#%+$&amp;&amp;"#) !%?%"D&amp;%""! $%#++ %7 7 "7""&amp;+, #% ="%! )&amp; %+=+%+ "%*$#7"&amp;%+"%4555=C%K&amp;&amp;"7"&amp;+%+$+&amp;"&amp;"7&amp; #*"="+)"&amp;%"=&amp;%"'%A=, ..4555,&amp;? 3!"7 :B!#"&amp;-%,6NF65,/,#"+%&amp;*%+&amp;%7"&gt;?#"%+&amp;"&amp;:3!9 &gt;%&amp;&amp;+/@!#&amp;&amp;+&amp;+$#%&amp;+@-%,6N106,/,"7""#""#?&amp; "%-%,: +D'%,"*) $#7"&amp; $ &amp;%7"% # = &gt;?% " &amp;"+ *) $#%%"&amp; #%C%%&amp;"7"&amp;+"$&amp;+D'%@ &amp; #&amp; +&amp;+ &amp;"+@9E, 45, %+""#%#$$#"&amp;"#F7%"455:!) #="%++""#""&amp;", 43, %#%%"%4F7%"455:!)%+"&amp;%;&amp;+%#%#&amp;%&amp;&amp;+""#,</w:t>
      </w:r>
    </w:p>
    <w:p>
      <w:r>
        <w:t>'D J&amp;% +%"&amp; $" 3009! " ?" $&gt;2"*&amp; * $2&gt;##D"*&amp;!&amp;$$#7#"%C%%#"%&amp;"7"&amp;+%&amp;"7,</w:t>
      </w:r>
    </w:p>
    <w:p>
      <w:r>
        <w:t>="&amp;7#"%*#+&amp;&amp;&amp;+)&amp;#%DD%7+$"3009&amp;*)&amp;"&amp;"# "%@*)&amp;"7%+) &amp;$%&amp;&amp;"$&amp;="&amp;"7 %#VJD%)&amp;"7"&amp;+*)$#%%"&amp;C%%)$+&amp;+&amp;"#+, 44, %#%%"%41"455:!P&amp;%%'( )&amp;#&amp;"&amp;+$#%+= "&amp;+%J&amp;)%+7+&amp;"##""#+&amp;, 46, 7"&amp;+ @ $%##%! )&amp;#%"&amp;+ "&amp;"+! # $%+7" 41 " 455:! # %;&amp; %#%, C$"* 7#"% $$"*+ +&amp;&gt;# "C&amp; )+7&amp;"#%#V)%+&amp;%7""&amp;@"/&amp;$#= +D,%!"&amp;$$%*#+*"==+%&amp;==&amp;"##&amp; +&amp;"&amp;&amp;&amp;"&amp;)7"&amp;$J%+$%"#%&amp;%7C&gt;?"&amp;@ "#&amp;#"&amp;"7"&amp;+=+D,+&amp;+#"+%+* "%'&amp;&amp;&amp;"&amp;%&gt;"%&amp;%#?&amp;&amp;"*#+%+7#?+"&amp;+)&amp;%P"&amp; $ ""&amp;&amp;"# #&amp;? +D! = $#% D%# &amp;%7C! &amp; *)</w:t>
      </w:r>
    </w:p>
    <w:p>
      <w:r>
        <w:t>89158455: /1830/ )?&amp;%#?$2&gt;"*!)"$"&amp;++D+$"&amp;$3 ! $"&amp;+ &amp;%7" 355E %&amp;"&amp; C"D"? $%#="# $&amp;+, .)D"&amp; ) +7&amp; %&amp; $%#="#! ) ="&amp; 7#"% *)" )+&amp;"&amp; $ 7"D? $#% %"# #"#/&amp;% +&amp;%D'%@#&amp;"#)"7""&amp;+, 4:, %+$"*3F#Q&amp;455:!)%+%$$+*)&amp;%7"+%&amp;= #=+D@ "==%+ $%&amp;&amp;&amp; )+&amp;?"% # "$"&amp;+ &amp;%7" &amp; * "&amp;&amp;"# )&amp; #"+%?&amp;DD%7+$"#%, C$"*$#7#"%$%+$%%&amp;"% %$"$"$%%"7%@="%7""@%D%"","&amp; +D&amp;"$#"?="%"&amp;!"7##%,&amp;"7"&amp;+! ="&amp;#"%$%#%"&amp;#=""%&amp;#&amp;$%="!*"7"&amp; &amp;#&amp;", ="&amp;7#"%*#%"$&amp;"#="&amp;$%)*J&amp;%" 4555!#$#7"&amp;+;@?#&amp;"%@#"#*#&amp;C)"7""&amp;+ &amp;"7"&amp;++D'%+&amp;"&amp;F6E#"&amp;$%#"&amp;&amp;?"7&amp;L 234 352,6 7 80 44 2, 3 820 9 352, 0 #"&amp;+D "* %D%+%%#, #%*N%K#"&amp; ="!="&amp;"%$% =&amp; 6FE 35E 6!FE</w:t>
      </w:r>
    </w:p>
    <w:p>
      <w:r>
        <w:t>&amp;%&amp;"#D&amp; N%+$&amp;$$% N$"%&amp;%$&amp;$ 7%#!&amp;%&amp;"% &amp;$"7 &gt;$#"!N# $D%"$%% ?&amp;%+%#&gt;% &amp;$%%"C! &amp;&amp;#2%7"&amp;%,.#%" &amp;="&gt;%D&amp; &amp;O&gt;,N%+$&amp; &gt;D%"&amp;%"!&amp;&amp;#2% 7?#!G! ?"D#"%&amp;# "&amp;"%#&amp;&amp;&amp;#2+$% =", 3 "*&amp;;N"% #$%%B"$? N==%#&amp;%NC&amp;+%"%, N%+7$ %7"#==""A# $%#?'"D"&amp;"*&amp; &gt;"$&gt;#% $&amp;&gt;##D"B, $% ?7#="&amp;&amp;7 ;*N@.%7&amp;&amp;# 9E 35E 5!9E</w:t>
      </w:r>
    </w:p>
    <w:p>
      <w:r>
        <w:t>89158455: /0830/ C%&amp;"D'%$ #", =&amp;"D7"&amp;, "7&amp;&amp;%&amp;" 7J&amp;&amp; N%+$&amp;="% "7&amp;+&amp;%# "D!@NC$&amp;"# "&amp;%"!&amp;%#$#%@@ "$%, $&amp;="% $%$D" ="$D%#, $$&amp; %##%, 3FE 65E :!9E .#"C=&amp;#C &amp;%?% ="5/65E ="&amp;&amp;M &amp;##,.'%&amp; =#%+&amp;#""$#"? $"*N $%#?'&amp;+, 45E 35E 4E 4</w:t>
      </w:r>
    </w:p>
    <w:p>
      <w:r>
        <w:t>:%% 9 666 &amp;. 9 %'7 *) ++&amp; +" #7 ) +&amp;+ 7+ &amp;+#"D&amp; ) DD%7&amp;"#)+&amp;&amp;&amp;+)%+,.)D"&amp;$J&gt;&amp;%#&amp;%+ )C+&amp;"# &amp;O&gt; +D'%! " &amp;"! #$&amp; &amp; "%#&amp; #%'&amp;&amp;#&amp;&amp;)?)=&amp;?OD!*)"$7&amp;&amp;#&amp; $ #% " @ "7""&amp;+ )#%% 46E &amp; %'7 * &gt;"==% &amp; #=#%&amp;C%&amp;$%+".,%'7$#%%$* &gt;"==%&amp;"#+$%)%+#%#%%$#&amp;$%++&amp; #?;&amp;"=L "" #"&amp; +D! $% C$! %"&amp; J&amp;% #"+%+ #""+)$'$"*)")D"&amp;)$&amp;#%D"&amp;"#&amp;O&gt; +D'%, &amp;@)DD%7&amp;"#)+&amp;&amp;&amp;+*"%"&amp;%74553! .#"D+*)")D""&amp;$&amp;W&amp;)"$#%&amp;&amp;$%"$#", ="!" ="&amp;7#"%*)&amp;"7"&amp;+=&gt;?%+&amp;"&amp;$&gt;2"*&amp;#%&amp;$&amp; J&amp;% ""+ *)@ $%&amp;" #%%$#&amp; C &amp;%7C $+"? $%#$% +D)%+!#%&amp;*)")&amp;$#&amp;%"&amp;#"%#"+%%* $J&gt;&amp;%#&amp;%+C$&gt;'%)&amp;"7"&amp;+#&amp;"==+%&amp;, 4F, % #%%"% 40 #7?% 455:! ) &amp;%" %"? + %$$#%&amp;+"+&amp;?"3F#7?%455:$%%( !%7" %"##D"&amp;+"+"%)(W$"&amp;#%!&amp;#&amp;%7&amp;* #&amp;&amp;$#&amp;+%"%@+""#&amp;&amp;*+, 41, %#%&amp; %$$#%&amp; * )%+ #==% #?D" &amp; ) 7&amp;% 7#"C"$%#$#%&amp;"#+$$?,#"#+"#&amp; "7&amp;L )C ?#" $%&amp; #&amp;&amp;% #?+"&amp;+ 7 D&amp;&amp;"#"7&amp;"D%"C"&amp;%&amp;C&amp;%/?#"C&amp;$%+ ) &amp;+&amp;# &gt;+$&amp;"* 7+ 7 &amp;&amp;+&amp;"# "&amp;+ ##D"*&amp;#%, "7###?"%!+"#&amp;&amp;+"#$&amp;&gt;""7 :/ %"$%/+"D&gt; ) $%#=#% $ ,)&amp;%"#$&amp;&gt;"$</w:t>
      </w:r>
    </w:p>
    <w:p>
      <w:r>
        <w:t>89158455: /35830/ #+%+ # #$%"7 "7 +D&amp; "7 6/: &amp; &gt;+D"#7%&amp;'?%6,+"="#&amp;&amp;+)?)==&amp; ##&amp;"#"*"""&amp;%/?#", 49, % #%%"% F +?% 455:! )%+ #% $%#"&amp; "7% #&amp; +"CL • %$$#%&amp; +" +&amp;?" 65 7%" 455: $% % &amp; S!$#"""*+"(,"D#&amp;""7&amp; #&amp;+&amp;+$#+L+&amp;&amp;+$%"=D%++D%!&amp;%#?)$&amp;&amp;"#!$%#?? 2%# ##%C &gt;%#"*! #?+"&amp;+! #?D" ? % &amp;%#? &gt;%#"*! #% %#/""* ?"&amp;+% % #&amp;%&amp;"# "%! &gt;2$#&amp;&gt;2%#R"?""*#?&amp;"&amp;+,+&amp;+$%+"+*)+&amp;&amp;+$%"= ?"&amp;#%?"#$+, • %&amp;"="&amp;+"+&amp;?"44#7?%455:$%% &amp; !$#"""*+"(!%&amp;"="*)%+ #==%)2%###%C&gt;%#"*$"300 %"&amp;" 2#7"&amp; ) +&amp;+ " +7", #% #&amp; &amp;%P+ %%J&amp; )&amp;"7"&amp;+ $%#="# +?&amp; )+ 3009, # $#"&amp; ="?%#2D" #&amp; $%+&amp;, #&amp; $ +=""&amp; "&amp;"7##&amp;%, )+&amp;"##D" %&amp; "+&amp;%"+! $%#??&amp; " 7 "$#%&amp;&amp; #&amp;"&amp;"#7#&amp;C&amp;="""==""&amp;$%#?')$&amp;&amp;"# $&amp;"&amp;, #% #&amp; +%"&amp; # "7"&amp; &amp; &amp;%"&amp;&amp; # 2&amp; $ )==&amp; % 2$&amp;#&amp;##D", #&amp;C&amp;! +" #&amp; &amp;"+ *) &amp;"7"&amp;+ $%#="# $%""&amp; "=="" @ 7"D%, 40, %$$#%&amp; #&amp; +&amp;+ &amp;%" @ N &amp; +" " +&amp;+ "$%&amp;" $#% +&amp;%"%, 65, N&amp;#%"&amp;+ "&amp;"+ ="&amp; %%*% * C *" 7"&amp; " 7%" 455:C(N#&amp;$%+7+++&amp;+%"#%&amp;"##+&amp;&amp;&amp;+$#&amp;+%"%@ +""# "&amp;"D" F 7%" 455:&amp;*!#%$$#%&amp; % &amp; S! 2%# +$%"= +&amp;"&amp; ?" #$+, $% "% %7+ * %$$#%&amp; 44 #7?% 455: &amp;"#"&amp; #&amp;&amp; * N+&amp;"##D" %&amp;"&amp; "+&amp;%"+! $%#??&amp; " 7 "$#%&amp;&amp; #&amp;"&amp;"#!&amp;%$$+@&amp;+D%;%"$%#*#%&amp; $"&amp; ?;&amp;"7 =="&amp; $ $#% ;&amp;"="% "7""&amp;+ &amp; #"7&amp; J&amp;% #="%+$%#?%7&amp;"#+"#&amp;, 63, #% N" #$%&amp;"# $%# *" N&amp; &amp; &amp; 3% +?%455 "&amp;+&amp;%7"%@$"&amp;$"7"&amp;$#"?""&amp;+,.#+$#C!$%' $"% #$+%&amp;"#! &amp;%7"$$"&amp;%#"#*&amp;%&amp;+$#+ $%&amp;&amp;"# N"7""&amp;+, "&amp;+! =" %#&amp;% #?% "=="&amp;+=""'%,=&amp;&amp;#%@"#,YD+*"M!" "$#N%7, 64, % #%%"% 3F +?% 455 , 4 ! %"? &amp;# %#"#P&amp;"&amp;"*#&amp;&amp;&amp;"#$%+7@)%&amp;, +@"'% $%""$#*%'D$$"?#&amp;7"D%#&amp;#V ="&amp;;%""*&amp;+&amp;%"&amp;#&amp;$%#"&amp;A -365465#",3,3!</w:t>
      </w:r>
    </w:p>
    <w:p>
      <w:r>
        <w:t>89158455: /34830/ 66 2"* #&amp;&amp;#&amp;"$&amp;J&amp;%C"D+*)"C%&amp;#&amp;%+$&amp;+"7" " )&amp;&amp;"&amp; $J&gt; )#$"% % &amp;%7C &gt;?"&amp;, N"7""&amp;+ $&amp; %+&amp;%N"="%"&amp;+#D+"&amp;!N"#N"&amp;,)"7""&amp;+&amp; %+$&amp;+%7'*)&amp;$%&amp;%&amp;D%7"&amp;+!$%#$%@#7%"%%#"&amp;C $%&amp;&amp;"#&amp;%&amp;#"+%&amp;"#, N%+%#"&amp;@%&amp;&amp;"'%N"&amp;"7"@FF486E#"!@"/ %&amp;N"&amp;"7"@ +&amp;%7"!&amp;#$%+%7*N"%"&amp;$#?&amp;"%N" N+&amp;"&amp;$"7", 1, .#;%"$%%"?=++%%A"/$%'- B!)#?;&amp; )%)&amp;$)&amp;&amp;"&amp;@&amp;+#"Z#&amp;$&amp;W&amp;#+* +##"**"+#&amp;!#"&amp;)"$"&amp;+%+"%D"$%&amp;%7" C"D"? A# )#$"% &amp;%7C &gt;?"&amp; $#% # &amp;"=B, #&amp;"# )"7""&amp;+&amp;""#&amp;"#;%""*!?+%++&amp;&amp;"&amp; +##"*! *" #=# $ =#%+&amp; 7 &amp;C )"$"&amp;+ =#&amp;"#! &amp; * +&amp;%" +"Z #&amp; #+* +##"*)"$"&amp;+=#&amp;"#*)""$#%&amp;)+7%A -35 +"#"&amp;@$#%&amp;%;D&amp;%)+&amp;&amp;&amp;+&amp;@""*%* %&amp;$#%* &amp;"7"&amp;+)%+&amp;"$?&amp;%7"%, #&amp;%! #++"#&amp;"&amp;&amp;++&amp;&amp;"$#%+&amp;%"%*&amp;%7C# $&amp;#%!%"#?&amp;!C"D%)%+A -34 #"7&amp;L+&amp;&gt;#D++%#$%"#%7!+&amp;&gt;# "C&amp; # +&amp;&gt;# $+"="*, &gt;#"C +&amp;&gt;# +$ &amp;&amp;&amp; ?++="""% $#&amp;&amp;" %&amp;L %+ C%K&amp; &amp;"7"&amp;+ %&amp;"7 @ &amp;$ #$&amp;!%+C%K&amp;&amp;"7"&amp;+%&amp;"7@&amp;$$%&amp;"!%+#&amp;"=, +"*)%+$$%&amp;"&amp;@)#)&amp;%&amp;%#"&amp;+D#%"=#&amp;"# *)"%"&amp;="&amp;/"%#&amp;+&amp;&amp;$%"%J/")&amp;&amp;"&amp;@ &amp;+)+&amp;"&amp;$%7, $%&amp;"*!#&amp;"%#$&amp;)+7#&amp;"# "&amp;&amp;"#;*)$%##++""#""&amp;%&amp;"7"&amp;"D"!&amp;&amp;&amp; %$%" &gt;2$#&amp;&gt;+&amp;"* ) &amp;"7"&amp;+ %&amp;"7 $%&amp;" # #$'&amp; " &amp;&amp; +7&amp;"&amp;+ $%+&amp; D%+ 7%"? $%+$#+%&amp; A - 34 ?"&amp;N%&amp;, # "&amp; "C&amp;, $$"* +&amp;&gt;# D++% #$%"# %7 $#% N+7&amp;"# N"7""&amp;+ N&amp;"7"&amp;+ %&amp;"7 &amp; +&amp;&gt;# $+"="* #$%"# &gt;$ N&amp;"7"&amp;+ $#% N+7&amp;"# N"7""&amp;+ N&amp;"7"&amp;+ +D'%,N"7""&amp;+D#?$%#%+%+&amp;N"&amp;"#&amp;C N"7""&amp;+$#+%+C#"A3010$,41FB, !"=%+&amp;%"%$%&amp;%$&amp;"7)&amp;"7"&amp;+%&amp;"7# #?#%&amp;"#$$#%&amp;+@)&amp;%$%"#;#"&amp;&amp;)#$"&amp; &amp;%&amp;%7C&gt;?"&amp;&amp;%D%+)"7""&amp;+)$%'&gt;"$#&amp; $%#&amp;==&amp;+C#")&amp;"7"&amp;+*&amp;"#,.)"2" )&amp;&amp;% * %+! )" #==%"&amp; ) &amp;&amp;"&amp; @ &amp;+! C%%"&amp;!#&amp;)C%%#"&amp;@%&amp;!&amp;"7"&amp;+%&amp;"7@ &amp;$ #$&amp;! )"7""&amp;+ % +7+ C"7&amp; # $%""$ $$"?C$%#C%K&amp;&amp;"7"&amp;+%&amp;"7, )%&amp;,41 "$#*)"7""&amp;+%+*")C%K"&amp;$)&amp;"7"&amp;+ %&amp;"7 &amp; +7+ =#&amp;"# )$J&gt;&amp; )#$"% % &amp;%7C &gt;?"&amp;, % &amp;%7C &gt;?"&amp; $%# &amp;%7"&amp; +D &amp;</w:t>
      </w:r>
    </w:p>
    <w:p>
      <w:r>
        <w:t>89158455: /3:830/ )C%K&amp; $ )&amp;"7"&amp;+ %&amp;"7! # &amp; )&amp;"7"&amp;+ +D! )+&amp;"#=&amp;""*)DD&amp;%"&amp;&amp;"=#%++%+, ""!"=&amp;'#%+&amp;%"%$%&amp;%$&amp;"7)&amp;"7"&amp;+%&amp;"7&amp; )#$"&amp;&amp;%7C&gt;?"&amp;&amp;%D%+)"7""&amp;+)$%' &gt;"$ #&amp; )%+ &amp; ==&amp;+ C &amp;"7"&amp;+ *&amp;"# A+&amp;&gt;# "C&amp;)+7&amp;"#)"7""&amp;+B,#7"&amp;$%#+*&amp;)+7%)$%&amp; )"7""&amp;+&amp;%7C&gt;?"&amp;$%#$%"#&amp;"7"&amp;+A%&amp;,41 B&amp; )&amp;% $%&amp; )"7""&amp;+ &amp;"7"&amp;+ %&amp;"7 $% #$%"# %7 A%&amp;,3F BZ#$#%%#%+&amp;%"%)"7""&amp;+D#?)$%'&amp;$ #%+@C&gt;$)&amp;"7"&amp;+,$%&amp;)&amp;"7"&amp;+$%#="# )?&amp;%7C)%+&amp;+&amp;%"+#$%&amp;)&gt;#%"%&amp;%7" $%#="#*&amp;"#&amp;)&gt;#%"%#$"$%)%+7"Z# #%$$#%&amp;$#%&amp;&amp;%C7%,$%&amp;)&amp;%&amp;%7" &gt;?"&amp; #&amp;"&amp; %&amp; $#%&amp;D A - 35: 36F [ 3010 $, 49 #",4Z3095$, #"C,#% N*J&amp; +D'%! $%#?' =""% =" #&amp; +;@ +&amp;+ &amp;"#+,N"%+&amp;+%7+*N+$#CN%+&amp;%7""&amp;"&amp;&amp; "&gt; $#% D&amp;% # %7, &amp; # ==&amp;"7&amp; 7%"?? *NN$'!"N%+7"&amp;$&amp;%7"%$#&amp;%7 N"7""&amp;+! N%"&amp; ="&amp;! N&amp;&amp; *N =""&amp; #% +;@ #" $#% N+&amp;&amp;&amp;+#+$#C!&amp;&amp;"&amp;N%, #"*N"#"&amp;!*&amp;"# &amp;&amp;&amp;N&amp;$+&amp;%"&amp;$"*!JN&gt;2$#&amp;&gt;'$=7#%?@ %#%&amp;/@7#"%#VN##"+%%"&amp;*N%"&amp;&amp;%7"+@$"&amp;$! D%+N"7""&amp;+*#?#&amp;"&amp;=="&amp;$@#7%"%%#"&amp;@$%&amp;&amp;"#, 35, %" &amp;&amp;"&amp; @ &amp;+ $2&gt;"*! *" $7&amp;! # &amp;&amp;"&amp; $&gt;2"*!$%#7#*%"7""&amp;+)%&amp;,:,3 !##"&amp;&amp;"#% / @ $%&amp; " &amp; $%#$%&amp; "&amp; /! #" $2&gt;"* *" +*"7&amp;@",#"'%$##+*)+&amp;&amp; $2&gt;"* "=! # $ # ==&amp;"# @ $%% &gt;%D $% )%/"7""&amp;+!""&amp;"#$"&amp;+D"*)%+$#%%"&amp; $J&gt;%="&amp;$%7?#7##&amp;+Z%*"&amp;C"D"?#"&amp; J&amp;% +&amp;%"+ " #?;&amp;"7&amp; * $#"?, =&amp; # +&amp;?"% " &amp; *%%+$&amp;!D%+#"="%"&amp;+&amp;!C%%&amp;"7"&amp;+* %&gt;+&amp;%7""#==%!#$&amp;&amp;$&amp;"&amp;,$#"&amp;+&amp;%"&amp;&amp;</w:t>
      </w:r>
    </w:p>
    <w:p>
      <w:r>
        <w:t>89158455: /3 %#"*!7#"%@="?%#2D", ==&amp;"#$&gt;2"*;&amp;"="&amp;"$"&amp;+&amp;%7"!"#7"&amp;NC"% #+* 2%# ##%C &gt;%#"* % $"&amp;+ &amp;%7" N%+&amp;$"&amp;+@&amp;"%#+D, 34, .# ;%"$%! &amp;%#? #&amp;#=#% ##%C $7&amp;! %&amp;" "%#&amp;! $%#7#*% "$"&amp;+ &amp;%7" A - 345 330 #",48Z. .3001$,1 "*! $#% *C$%&amp;"$2&gt;"&amp;%"*&amp;$%""$+"%*")D"&amp; $%##% % )"$"&amp;+ &amp;%7" *)" #&amp; $&amp;"? )&amp;%P% A. 4555 $, 3F5! #", :?B, &amp; +D%! #&amp;%" +%"&amp; +&amp;" &amp;O&gt; )C$%&amp;+"!#%*"/"#"&amp;$%##%%%&amp;'%"7"&amp; &amp;%#?#&amp;#=#%,.#. !%$$2&gt;"&amp;%"*!)C$%&amp;#"&amp; $#%"D#&amp;"%)"="&amp;"#%#&amp;$%##%% D%+D%7"&amp;+)==&amp;"#,#"&amp;+7%%&amp;'%C"D"?%$%" $%)%+)&amp;"7"&amp;+%&amp;"7,$%##&amp;"&amp;"%#$&amp;"7%%"&amp;'%! &amp; &amp;%&amp;% $%#"&amp;+ $%+&amp;&amp; &amp;%"&amp; $%+#%?"! ##%?""&amp;+ $2&gt;"&amp;%"*! ==&amp;"# #%$#% &gt;%#"*! $%&amp; )"&amp;+D%&amp;"##"!+7&amp;$%#="&amp;&amp;"%+"!%&amp;'%&gt;%#"* /"%+""#%?!%+$"%+"7 2$&amp;W&amp;?#+7#&amp;"#!)+&gt;&amp;%"&amp;&amp;#=#%C%'D )%&amp;, %"&amp;'% $%+"&amp;+ =# $%##&amp;" +=7#%?, ="! )C$%&amp; #"&amp; )C$%"% % % $2&gt;##" $%# C"+, %&amp;! %#&amp;"# %= ) %&amp; #"&amp; +D&amp; %$#% % "==+%&amp;%"&amp;'%, #?%C/"="D%&amp;"7%D&amp;%#% +%"&amp; &amp; #$#%&amp;&amp; #?%7+! )+D&amp;"# )"&amp; #% #&amp; %&amp;+%"&amp;"* %&amp; 7D! )? #"! D% "7%D &amp;% "=#%&amp;"# =#%" $% $&amp;"&amp; &amp; %#%&amp;&amp; )'!="&amp;*$"&amp;&amp;%'+#&amp;%&amp;"7"&amp;""?)C$%&amp;! ""*)+D&amp;"##%&gt;"$D%+7"%#&amp;$2&gt;##"</w:t>
      </w:r>
    </w:p>
    <w:p>
      <w:r>
        <w:t>89158455: /3F830/ "&amp;&amp; A. ! #&amp;#=#% .&amp;\%DL D%"&gt;&amp;//[$2&gt;"&amp;%"&gt;] &amp;&gt;&amp;!. .3000!$,3&amp;,&amp;35 )C$%&amp; +&amp;&amp; $%+"+&amp; &amp;&amp;% #" $+" @ "$#"&amp;"# ;&amp;" =" )+"%% % $&amp;+"C)+&amp;&amp;="&amp;#+,.#;%"$%!$&amp;#&amp;"&amp;% %"#)+%&amp;% ) C$%&amp;";"""%="&amp;*/"#&amp;"&amp; #&amp;%"&amp;"#! # *) %/C$%&amp;" #%#+ $% &amp;%"? "="% #"# "'% #7"&amp;, #&amp;%! #%* )&amp;% $+""&amp; +&amp;&amp;&amp;#$""##&amp;%"%$&amp;@&amp;&amp;%+%"&amp;#&amp;$%&amp;" +&amp;"# )C$%&amp;! # $&amp; C%! # ! "&amp;%$%+&amp;&amp;"# "7%D&amp;#"#%"%$%;D#!?#"!"&amp;%&amp;"# #$+&amp;"%#=#%)#7C$%&amp;"+"A -339405 #",3?Z33464&amp;,&amp;%+=+%B,</w:t>
      </w:r>
    </w:p>
    <w:p>
      <w:r>
        <w:t>*"#%!$%"%!7%$%#?&amp;)%$$#%&amp;+"!*"&amp; +&amp;%"&amp;!)&amp;*$#"&amp;"&amp;"D"C"$#%&amp;&amp;"&amp;="&amp;)#?;&amp;)+&amp; =#"+!*%$$#%&amp;=#%C#$&amp;!*)"$%+D&amp; #"+%&amp;"#$"&amp;C$%"+!*)""&amp;+&amp;++&amp;?"$"#" #"%A'B!*%"$&amp;"##&amp;C&amp;+"#"&amp;"%&amp;=" *#"#)C$%&amp;#"&amp;?"#&amp;"7+A -3443F5#",3&amp; %+=+%B,)++&amp;+&amp;%"&amp;$#%7%$%#?&amp;)&amp;$%""$" )#%"D" #2 $%7! " +"D&amp;"#! # =#% ) %$$#%&amp; # )C$%&amp;"!"?&amp;?"##&amp;A -3443F5#",3Z! "7""&amp;]&amp;?D"%#?"D&amp;#%"&gt;=7%"&gt;%D$,401&amp;,Z</w:t>
      </w:r>
    </w:p>
    <w:p>
      <w:r>
        <w:t>!="M""&gt;D&amp;&gt;&amp;D"%. !". .6483099$, 664&amp;,B, &amp; +D%!</w:t>
      </w:r>
    </w:p>
    <w:p>
      <w:r>
        <w:t>#"D * )C$%&amp;" #"&amp; J&amp;% =#+ % #&amp;&amp;"# #$'&amp; &amp; "D#&amp;" $%+"! J&amp;% #&amp; D%O @ ""##7"&amp;"&amp;+!&amp;$$#%&amp;%%+$#C&gt;&amp;"7&amp; +*"7#*C*&amp;"#$#+A</w:t>
      </w:r>
    </w:p>
    <w:p>
      <w:r>
        <w:t>!)C$%&amp;"+"."L&amp;"="&amp;/ CC"D*"&amp;+&amp;^". .3000!$,61&amp;,B,J ! ( C$# *) C$%&amp;" #"&amp; J&amp;% #$'&amp; *&amp; C ="&amp; %&amp;! @ #"# &amp; C %+$# C *&amp;"# $#+, #"&amp; J&amp;% #$%+&gt;"?! #&amp; &amp; $ &amp;%&gt;% $#"&amp; %#"&amp; A ( !</w:t>
      </w:r>
    </w:p>
    <w:p>
      <w:r>
        <w:t>%_%&amp;D"&gt;&amp;%%.&gt;7%&amp;]"D!" 3000$, "&amp;?!&amp;="&amp;#$&amp;#;#%$%7 )#?;&amp;"7"&amp;++"%!D"+*)"&amp;$%#"!#?#"!)J&amp;%$ &amp;" $#"? @ # $&amp;"&amp;, #&amp;&amp;&amp;"# +" =" *&amp; @ )$$%+"&amp;"#)"$"&amp;+&amp;%7")%+#&amp;""7%$%#?&amp; "=+%"%@$+""&amp;A3099$, #?"*!&amp;%#?$%#"&amp;+#%?",J!. #@N?$%&amp;%?&amp;"#N7"%#&amp;$2&gt;##"&amp;@ " $2&gt;"&amp;%"* &gt;%#"* "7"&amp;, %&amp; " $%+ N &amp;%#? N$&amp;&amp;"# " %$$+ * NC$#%&amp;"# $2&gt;"&amp;%"* N7"&amp; $ %+7++$2&gt;#$&amp;&gt;##D"+&amp;%"&amp;""&amp;"#NC"D"?""&amp;+N&amp;"7"&amp;+ $&amp;+, 3 &amp; $%#$% @ $%# N"7" A""&amp;&amp;"# "+ &gt;"$! OD! + %7"! &amp;"#"&amp;+! &amp;+D#%" N&amp;#%"&amp;"# +;#%&amp;&amp;CN#$&amp;"#BC"D&amp;*N#%+"#&amp;&amp;"%"" #?&amp;A -34F10,#", +&amp;"*!"#"7&amp;&amp;"%#$&amp;N? "%#&amp; $%&amp;""% &amp; ?&amp; +&amp;%"%! @ $%&amp;"% #+&amp;&amp;"&amp;"*!%7N"7"*"%$%+&amp;"C"7% +##"*C"D"?&amp;"7"&amp;+#$&amp;"?7$"&amp;+&amp;%7"%+" N"&amp;+%+A -34F95#", 7N?&amp;#&amp;#&amp;"7&amp;"#%#%&amp;""*"=="&amp;+ @P&amp;%"%D=%K"#&amp;&amp;,</w:t>
      </w:r>
    </w:p>
    <w:p>
      <w:r>
        <w:t>+D%@*"$%+'!%#%!=#+!$&amp;J&amp;%*%;&amp;+,</w:t>
      </w:r>
    </w:p>
    <w:p>
      <w:r>
        <w:t>89158455: /30830/ * 1 * + +*</w:t>
      </w:r>
    </w:p>
    <w:p>
      <w:r>
        <w:t>24;4 7 344 4 8! :)&amp; ;4</w:t>
      </w:r>
    </w:p>
    <w:p>
      <w:r>
        <w:t>3, #&amp;&amp;*%#%&amp;%7?Z ;4</w:t>
      </w:r>
    </w:p>
    <w:p>
      <w:r>
        <w:t>4, %;&amp;&amp;Z 6, "&amp;*$%#+%&amp;D%&amp;"&amp;Z :, =#% $%&amp;" *) $7&amp; =#%% %#% #&amp;% $%+&amp; %%J&amp; +" 65 ;#% ' #&amp;"="&amp;"# $% $" %#+ %+ %"? =++% %! .&gt;_"M%&gt;#=*" F! F55:</w:t>
      </w:r>
    </w:p>
    <w:p>
      <w:r>
        <w:t>! &amp;%#" C$"%, +" $&amp; J&amp;% $%##D+, +#"% #"&amp;L B ""*% C&amp;&amp;*+""#%#%&amp;+"%#?&amp;"%"&amp;$+""# &amp;&amp;*+Z ?B C$#% $#% * #&amp;"= " &amp;" $#7#"% % &amp;&amp; &amp;% +""#Z B $#%&amp;% "D&amp;% # # %$%+&amp;&amp;, ." +#"% #&amp;"&amp; $ &amp;%#" ++&amp; ++%+ # &amp;&amp;% B ?B &amp; B "/! %"?=++%%$#%%$&amp;%%&amp;"'%%%#%*)" 7%+%%"%%7?,+#"%%#%&amp;"#%#%#2 $%7! *" %#&amp; ;#"&amp;! "" * +""# &amp;&amp;*+ &amp; )7#$$ *+&amp;+C$+"+%#%&amp;A%&amp;,364!35F&amp;359B,</w:t>
      </w:r>
    </w:p>
    <w:p>
      <w:r>
        <w:t>D%=="'%L</w:t>
      </w:r>
    </w:p>
    <w:p>
      <w:r>
        <w:t>"--</w:t>
      </w:r>
    </w:p>
    <w:p>
      <w:r>
        <w:t>%+"&amp;L</w:t>
      </w:r>
    </w:p>
    <w:p>
      <w:r>
        <w:t>%".</w:t>
      </w:r>
    </w:p>
    <w:p>
      <w:r>
        <w:t>#$"#=#%$%+&amp;%%J&amp;&amp;#&amp;"="+C$%&amp;"""*)@)=="=++% %#"$%D%==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