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ATAS/89/2004 vom 4. März 2004</w:t>
      </w:r>
    </w:p>
    <w:p>
      <w:r>
        <w:t>GE Cour de justice, 2004-03-04, DE</w:t>
      </w:r>
    </w:p>
    <w:p>
      <w:r>
        <w:rPr>
          <w:b/>
        </w:rPr>
        <w:t xml:space="preserve">Quelle: </w:t>
      </w:r>
      <w:r>
        <w:t>https://mcp.opencaselaw.ch/entscheid/ge_gerichte_ATAS_89_2004</w:t>
      </w:r>
    </w:p>
    <w:p>
      <w:r>
        <w:t>FR: GE_GERICHTE ATAS/89/2004 du 4 mars 2004</w:t>
      </w:r>
    </w:p>
    <w:p>
      <w:r>
        <w:t>IT: GE_GERICHTE ATAS/89/2004 del 4 marzo 2004</w:t>
      </w:r>
    </w:p>
    <w:p>
      <w:pPr>
        <w:pStyle w:val="Heading2"/>
      </w:pPr>
      <w:r>
        <w:t>Volltext</w:t>
      </w:r>
    </w:p>
    <w:p>
      <w:r>
        <w:t>!"## $%%$ #&amp; $%%' ( ) *)+ +,+ )+ ,* ' $%%' -. / 0</w:t>
      </w:r>
    </w:p>
    <w:p>
      <w:r>
        <w:t>1 2222222222</w:t>
      </w:r>
    </w:p>
    <w:p>
      <w:r>
        <w:t>* +,+ 3+4,* ,+*,+ !"#$%$$</w:t>
      </w:r>
    </w:p>
    <w:p>
      <w:r>
        <w:t>%&amp; ''()</w:t>
      </w:r>
    </w:p>
    <w:p>
      <w:r>
        <w:t>*%+!*</w:t>
      </w:r>
    </w:p>
    <w:p>
      <w:r>
        <w:t>+$,--+%""% + 5*</w:t>
      </w:r>
    </w:p>
    <w:p>
      <w:r>
        <w:t>$. /'00000000001))2'3435''3'('3 (' $&amp;&amp;-. 6 )# /3( 0000000000# 2'# . 0000000000# 7'58()('.('(#3 4))))1343)3''(9#':: * 1' ; 4''34)83 ( !:" 2. $&amp;&amp;-# 3 4) 4)5' '' ; $&gt;&amp;&amp;"2('. %.</w:t>
      </w:r>
    </w:p>
    <w:p>
      <w:r>
        <w:t>?'%""%#/3(0000000000';4@A3'#3 B'A5'3('CD)3) ) ::"2#'1'B 34)))();$&gt;, "2('.(3'2''2'41? 343)''2(%E%""%. . ' 3 $ E %""%# 4) '?) 3)'' 93((''3('934 6. 3'(''34'A)A(3'(''33) ;2'. :. 5');#'#3)5'3 $1%""%# ?3. 6C..$D# '3')5'A$?5'$&amp;&amp;,&gt;'B( ;33'3'9 $3)(1$&amp;&amp;!(' )A( 5$?5'$&amp;&amp;,' &gt;@A3'&gt;('353'B3('A3' 9 $3)(1$&amp;&amp;!C2.)A(''3 3('3'#8.%"":8.:""$D.</w:t>
      </w:r>
    </w:p>
    <w:p>
      <w:r>
        <w:t>1. &gt;9#4)34)'4@A3'('3?' %""%#'9&gt;)5'A353'.)B 5 3''' )A B' &gt;'B# ( ; # (' )A(;3?'#'B33')) )2()(53'. I. .4.%&amp;1'.$ 6)5'B33)(') )3''#5534'5')'5''B 1'2'' @8 )3'5 @8 34'# $?5'B''3F4=3'5'A)5 "3)(1 ))3)''3'B)C@A3'3)9D.</w:t>
      </w:r>
    </w:p>
    <w:p>
      <w:r>
        <w:t>3) 3 '' )) (9 B4 ) (M((134)3''B)334@AC.%&amp; 6D.</w:t>
      </w:r>
    </w:p>
    <w:p>
      <w:r>
        <w:t>3335''3(')=3 #3&gt;')3'3'(''35 (=5313.#'GB3'(''&gt; B)B3&gt;''33''')A'5A 35B'3)'93('A.''A22 223)3'5(=3;:&amp;&gt;::"2C ' 3 ,$&gt;!:" 2D# G '' 3'('' 3 . 5 (=322B4(3$&gt;, "2. !. 4. I 6)5'B24)95;:"O33 5''35(=3)('.(F 5(=3)('33'(')#'))3(M( 3()('2. ,. A'2'5B))'23)#MB?).</w:t>
      </w:r>
    </w:p>
    <w:p>
      <w:r>
        <w:t>*!+!*</w:t>
      </w:r>
    </w:p>
    <w:p>
      <w:r>
        <w:t>+$,--+%""% ,*5 *)+ +,+ )+ ,*</w:t>
      </w:r>
    </w:p>
    <w:p>
      <w:r>
        <w:t>6171 8 911 1 :; ! 5 2( ) ?A( 3 3)' 3 " ? 39 '2'' ' ((3) 3) '1 2)3) 3 # 68P'Q82B' !# !"":</w:t>
      </w:r>
    </w:p>
    <w:p>
      <w:r>
        <w:t># ' ' 35 3) '51. ()(' 3 (' (=35#B'?'()('&gt;'&gt;A'3'9 ' 3 . 6 )A( ?' ()(' 3)'' B)&gt;53B))&lt;)3')C.$ %# $"!$"-D.</w:t>
      </w:r>
    </w:p>
    <w:p>
      <w:r>
        <w:t>A22'9N 'LL</w:t>
      </w:r>
    </w:p>
    <w:p>
      <w:r>
        <w:t>)'3N R'6 R</w:t>
      </w:r>
    </w:p>
    <w:p>
      <w:r>
        <w:t>)M'2')&lt;';422'2)3)3' A22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