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ATAS/898/2014 vom 19. August 2014</w:t>
      </w:r>
    </w:p>
    <w:p>
      <w:r>
        <w:t>GE Cour de justice, 2014-08-19, FR</w:t>
      </w:r>
    </w:p>
    <w:p>
      <w:r>
        <w:rPr>
          <w:b/>
        </w:rPr>
        <w:t xml:space="preserve">Quelle: </w:t>
      </w:r>
      <w:r>
        <w:t>https://mcp.opencaselaw.ch/entscheid/ge_gerichte_ATAS_898_2014</w:t>
      </w:r>
    </w:p>
    <w:p>
      <w:r>
        <w:t>FR: GE_GERICHTE ATAS/898/2014 du 19 août 2014</w:t>
      </w:r>
    </w:p>
    <w:p>
      <w:r>
        <w:t>IT: GE_GERICHTE ATAS/898/2014 del 19 agosto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19 septembre 1997, d’autre part le 22 octobre 2013, date à laquelle le jugement de divorce est devenu exécutoire.</w:t>
      </w:r>
    </w:p>
    <w:p>
      <w:r>
        <w:rPr>
          <w:b/>
        </w:rPr>
        <w:t>E. 5</w:t>
      </w:r>
    </w:p>
    <w:p>
      <w:r>
        <w:t>Selon les documents produits, la prestation acquise pendant le mariage par le demandeur est de CHF 124'861.07 (110'628.30 + 1'305.87 + 12'926.90). Celle acquise par la demanderesse est de CHF 44'061.88 (755.58 + 43'306.30), les intérêts ayant déjà été calculés par les institutions de prévoyance défenderesses. Ainsi le demandeur doit à son ex-épouse le montant de CHF 62'430.55</w:t>
      </w:r>
    </w:p>
    <w:p>
      <w:r>
        <w:t>A/389/2014 5/6 (CHF 124'861.07 : 2) et celle-ci doit à celui-là le montant de CHF 22'030.95 (CHF 44'061.88 : 2), de sorte que c’est le demandeur qui doit à la demanderesse le montant de CHF 40'399.60 (62'430.55 – 22'030.95).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A/389/2014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