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ATAS/898/2012 vom 4. Juli 2012</w:t>
      </w:r>
    </w:p>
    <w:p>
      <w:r>
        <w:t>GE Cour de justice, 2012-07-04, FR</w:t>
      </w:r>
    </w:p>
    <w:p>
      <w:r>
        <w:rPr>
          <w:b/>
        </w:rPr>
        <w:t xml:space="preserve">Quelle: </w:t>
      </w:r>
      <w:r>
        <w:t>https://mcp.opencaselaw.ch/entscheid/ge_gerichte_ATAS_898_2012</w:t>
      </w:r>
    </w:p>
    <w:p>
      <w:r>
        <w:t>FR: GE_GERICHTE ATAS/898/2012 du 4 juillet 2012</w:t>
      </w:r>
    </w:p>
    <w:p>
      <w:r>
        <w:t>IT: GE_GERICHTE ATAS/898/2012 del 4 luglio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la recourante peut bénéficier d'une rente d'invalidité supérieure à un quart.</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A/2704/2011 - 13/22 -</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A/2704/2011 - 14/22 -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Dans la mesure où la recourante succombe, elle sera condamnée à un émolument de justice de 200 fr.</w:t>
      </w:r>
    </w:p>
    <w:p>
      <w:r>
        <w:t>A/2704/2011 - 22/22 -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