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ATAS/898/2007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https://mcp.opencaselaw.ch/entscheid/ge_gerichte_ATAS_898_2007</w:t>
      </w:r>
    </w:p>
    <w:p>
      <w:r>
        <w:t>FR: GE_GERICHTE ATAS/898/2007 du 28 août 2007</w:t>
      </w:r>
    </w:p>
    <w:p>
      <w:r>
        <w:t>IT: GE_GERICHTE ATAS/898/2007 del 28 agosto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%&amp;&amp;'(%&amp;))* +%,(,%&amp;))- !+ + + ! ! ! . &amp; $ &amp;, /0 &amp;))-</w:t>
      </w:r>
    </w:p>
    <w:p>
      <w:r>
        <w:t>!"#$%&amp;'(!)*( "* !+"* ,*-</w:t>
      </w:r>
    </w:p>
    <w:p>
      <w:r>
        <w:t>*</w:t>
      </w:r>
    </w:p>
    <w:p>
      <w:r>
        <w:t>* .. +// 0</w:t>
      </w:r>
    </w:p>
    <w:p>
      <w:r>
        <w:t>12&amp; *!"</w:t>
      </w:r>
    </w:p>
    <w:p>
      <w:r>
        <w:t>3$$423$%%5 0$340 #6 $ 17 "#24% ")" ! )** +0( *"$8!$%%49 $6 !" *****!:+;;* +0( *" )1?*7* +)1*@!9 A6 ))*;;*"@!7!" /"! ( +0( *" * " 7 +*** : *" +" B* ( +( *" +0( *"9 86 ) " $$ "!&gt;$%%4+C*" ! )** +"9 46 ) #2C(*#A;"($%%5+";!"))*: ** "*)"&gt;!*:+* +*C ) )" +))**))!*:+* +**' +( *"9 56 ) $D ( $%%5 +" ")" 7E* +* C 7)' +9 &amp;6 ) " #2 ! $%%5 + C*" ! +* +" !*; 7 ))*( +&gt;* F )" +))*"**)!;);&gt;77 (*; C* *@! "** ) + *** : *" )?17 !*1*( ! +(*)(7" +***:*")?17 !*9 D6 ) $#C$%%5+"*** ")'</w:t>
      </w:r>
    </w:p>
    <w:p>
      <w:r>
        <w:t>&gt; " * * ") : +* +* C 7F***;*(E**** *&gt;)1?79 26 )E* #2)*!&gt;$%%5 /3D#$3$%%5 &gt; " **" 7 * + F +"** ) !) * ? '* ;;*" +;;"** !* ""9 #%6 )* $A*&gt;$%%5+"*** ")'</w:t>
      </w:r>
    </w:p>
    <w:p>
      <w:r>
        <w:t>&gt; ;" " * : +* +* C 7 * ;* ( 7 * +E* * (* "*" (" +(* ) )7* * + F7+!)*)7+"** &gt;""; +*)&gt;79 ##6 )E* #2!$%%&amp;2%83%5 &gt;;" "**" (* * +E* * * * (1" *</w:t>
      </w:r>
    </w:p>
    <w:p>
      <w:r>
        <w:t>3$$423$%%5 0A340</w:t>
      </w:r>
    </w:p>
    <w:p>
      <w:r>
        <w:t>&gt; ";7+*:+")&gt;*" ) * + F9 #$6 ) 2 ! $%%&amp; &gt; " !)* " *4C$%%&amp;)7+ "*! *!*" * :+*C 79 #A6 ) #% ! $%%&amp; &gt; " *" +G) F"" "!)*! )**("*9 #86 ) A%!$%%&amp;+G)F"") * *)'7* "*"*!@)*9 #46 ) 4 C $%%&amp; * ;* ( 7 +G) (* ")")A$+8#%;6A%!7++(* )"7 $+##A;6)! !**))"!*0*4+$2%;6&amp;%0"** *":(; !" @9 #56 ) $DC$%%&amp;+*!"@)"7?;;;) *"**; ")"(*)*(!*+* +*C 79 #6 $ /7F(HF*C $$(!&gt; #28# * ***;!"!*:+*6456#*6?6$ * 7 *** )"( : H*6 45 ;" " )*F"" * 5*&gt;$%%% $%%$ * 7 * ' !)"** ) ** * " +;;;*H*C 7F**) )" H))*9 )" !**(!*' ++* +C 7* " ! 7*+@F* 9 $6 ++)' &gt; "**" E* #2)*!&gt;$%%5</w:t>
      </w:r>
    </w:p>
    <w:p>
      <w:r>
        <w:t>/3D#$3$%%5 7 * ? ' * ;;*" +;;"**""97 !*F7* (*!)* * + F9 +)),*7*I +G)F""$%%4A$+8#%;6A% ! 4+$2% ;6 &amp;% ; !" @ * $&amp;+##2 ;6 5% 7 "7(* : !**! $+$42;654!197)! +0! * (* ) &gt; * 7 1 +"'( : D8% ;6 ) ! ?F!)97+)) +!)J*97+(* ' " 7!** &gt;! *() !!!(* ;" )")"@;; )** ;*F!*" H))"!* A%K*#+8A%;6 ;" " ;!"!*@*6D$ ;" " &gt;;" " #&amp; C $%%4 ;" " ) ( )* ) ( "*7 @ * +*6 8$ .6 )"* E* * )' ) *(7"!!!1 )( (*E*C*:+(6</w:t>
      </w:r>
    </w:p>
    <w:p>
      <w:r>
        <w:t>PQ R</w:t>
      </w:r>
    </w:p>
    <w:p>
      <w:r>
        <w:t>;;'</w:t>
      </w:r>
    </w:p>
    <w:p>
      <w:r>
        <w:t>&gt;/</w:t>
      </w:r>
    </w:p>
    <w:p>
      <w:r>
        <w:t>F</w:t>
      </w:r>
    </w:p>
    <w:p>
      <w:r>
        <w:t>"*0C*M</w:t>
      </w:r>
    </w:p>
    <w:p>
      <w:r>
        <w:t>." "7/</w:t>
      </w:r>
    </w:p>
    <w:p>
      <w:r>
        <w:t>);! )"*E***;"@)*7H:H;;;" " )F;;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