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ATAS/898/2005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https://mcp.opencaselaw.ch/entscheid/ge_gerichte_ATAS_898_2005</w:t>
      </w:r>
    </w:p>
    <w:p>
      <w:r>
        <w:t>FR: GE_GERICHTE ATAS/898/2005 du 25 octobre 2005</w:t>
      </w:r>
    </w:p>
    <w:p>
      <w:r>
        <w:t>IT: GE_GERICHTE ATAS/898/2005 del 25 ottobre 2005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%&amp;'()%'**) "%+,+%'**) " - " " -" - - -. ( $ ') / '**)</w:t>
      </w:r>
    </w:p>
    <w:p>
      <w:r>
        <w:t>! "#$%&amp;$% '&amp;%"(" ) &amp;*!"&amp; #""</w:t>
      </w:r>
    </w:p>
    <w:p>
      <w:r>
        <w:t>#"% "#$%&amp;$%'&amp;%%</w:t>
      </w:r>
    </w:p>
    <w:p>
      <w:r>
        <w:t>+</w:t>
      </w:r>
    </w:p>
    <w:p>
      <w:r>
        <w:t>) &amp;*"!"&amp;#"" %</w:t>
      </w:r>
    </w:p>
    <w:p>
      <w:r>
        <w:t>#&amp;%</w:t>
      </w:r>
    </w:p>
    <w:p>
      <w:r>
        <w:t>+,+-</w:t>
      </w:r>
    </w:p>
    <w:p>
      <w:r>
        <w:t>. , / +-</w:t>
      </w:r>
    </w:p>
    <w:p>
      <w:r>
        <w:t>!0%,-</w:t>
      </w:r>
    </w:p>
    <w:p>
      <w:r>
        <w:t>1234513665 73127 $ 0 1$%"8$%"9%"&amp;$%:;&amp;32:"3665 $%##!"(#%!$# :;&amp;&amp;&amp;%!0#%?#:;!26#@&amp;3665&gt; %"8$%"9%"&amp;,-#%#!$%&amp;;A%"#&amp;%#"*%&amp; 0(% &amp; ) *%&amp; 0(% (#"% $%!(#B$%#0"#*"$%?!$# )"&amp;%"%"8!$#%*"7"$%#9 #&amp;&amp;A&amp;%0!%%&gt; :;&amp; 0"&amp; )#8:&amp; ) $$ $%""$ "&amp;%:&amp;! $%</w:t>
      </w:r>
    </w:p>
    <w:p>
      <w:r>
        <w:t>&amp;)$$""&amp;$%#"% &gt; )$$$#%&amp;$%!"!&amp;%*&amp;"#$%&amp;;$%&amp;&amp;"##%&amp;" &amp;"9%$%!(#B$%#0"#&gt;</w:t>
      </w:r>
    </w:p>
    <w:p>
      <w:r>
        <w:t>- 1$ #" ;(#" % )#%;"&amp;"# :"""% ,- !&amp;! #"0"!&amp;"&amp;"&amp;! 94%#@&amp;3662 %"8&amp;#%#" #$#!5:; #&amp;$%!"&amp;&amp;("7$%!"&amp; 5$$!&amp;&amp;4C:; %,%&amp;D4&amp;D%&amp;5C-&gt; "&amp;A)&amp;"#)!&amp;"#4C:;% $%%"80!!% 3E:("%366F, /42646C- %#";(#"#$&amp;! 420!(%"% "$#"&amp;"#&amp;%"&amp;#"%%;&amp;$%&amp;&amp;&amp;%"8&amp;#%#" "!;% % A &amp;%#" :; &amp;"&amp;"% )&amp;&amp;&amp; )!&amp;"# #( #0#%!&amp;AG%&amp;D5CD4&amp;D8 %"8&amp;#% #" #'&amp; "&amp; "* #&amp;&amp;&amp;"# %&amp;"( A $%!(#B $%#0"# #$$#&amp; "&amp;"&amp;&amp;"# $%!(#B $#B% &amp; B&amp; %#"&amp; B #$%""(#% ""*) %&amp;D53 5C D4 &amp;%&amp;DE2#"0!!%%$%!(#B $%#0"# ("" %("(&amp;&amp;"(""&amp;!35:"4HI3&gt;%&amp;D4F3#"("-&gt; #$!&amp;$#%:;%)$9&amp;""!&amp;8"&gt; ) ))$9":&amp;"0"$%)"&amp;%&amp;"#$%!&amp;:*)A%#"&amp; # % ! %!$%&amp;"&amp;"# $%&amp;; $%&amp;&amp;"# #%&amp;" &amp;"9% $%!(#B$%#0"#&gt;</w:t>
      </w:r>
    </w:p>
    <w:p>
      <w:r>
        <w:t>- "2 " -" - -</w:t>
      </w:r>
    </w:p>
    <w:p>
      <w:r>
        <w:t>$ 3/0 4 5 67 (8' #9 4D +$G"&amp;$$"&amp;"#)%&amp;D4F :*)A%#"&amp;#%! %!$%&amp;"&amp;"# $%&amp;; $%&amp;&amp;"# #%&amp;" &amp;"9% $%!(#B $%#0"#!$# 8- -$#%&amp;% ";&amp;% # # %$%!&amp;&amp;D +" !#"% #&amp;"&amp; &amp;%#" !!&amp; !!%! # &amp;&amp;% - 8- &amp; - "7 %"8 0!!% % $#%% $ &amp;%% &amp;"9% % %#% *)" (% !%% "%%(8D!#"%%#%&amp;"#%#%#B$%( *" %#&amp;:#"&amp; ""*!""#&amp;&amp;*!&amp;)(#$$*!&amp;! &lt;$!"!%#%&amp;,%&amp;D423 46C&amp;46I-D</w:t>
      </w:r>
    </w:p>
    <w:p>
      <w:r>
        <w:t>;%00"9%</w:t>
      </w:r>
    </w:p>
    <w:p>
      <w:r>
        <w:t>%"7#" N</w:t>
      </w:r>
    </w:p>
    <w:p>
      <w:r>
        <w:t>%!"&amp;M</w:t>
      </w:r>
    </w:p>
    <w:p>
      <w:r>
        <w:t>#%"O</w:t>
      </w:r>
    </w:p>
    <w:p>
      <w:r>
        <w:t>#$"#0#%$%!&amp;%%J&amp;&amp;#&amp;"0"!&lt;$%&amp;"""*)A)00"0!!% %#"$%;%00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