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ATAS/898/2004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https://mcp.opencaselaw.ch/entscheid/ge_gerichte_ATAS_898_2004</w:t>
      </w:r>
    </w:p>
    <w:p>
      <w:r>
        <w:t>FR: GE_GERICHTE ATAS/898/2004 du 9 novembre 2004</w:t>
      </w:r>
    </w:p>
    <w:p>
      <w:r>
        <w:t>IT: GE_GERICHTE ATAS/898/2004 del 9 novembre 2004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+</w:t>
      </w:r>
    </w:p>
    <w:p>
      <w:r>
        <w:t>1'8 9</w:t>
      </w:r>
    </w:p>
    <w:p>
      <w:r>
        <w:t>58 &amp; *</w:t>
      </w:r>
    </w:p>
    <w:p>
      <w:r>
        <w:t>8 78</w:t>
      </w:r>
    </w:p>
    <w:p>
      <w:r>
        <w:t>&amp;+** &amp; 33 A 5667 &amp; !==*</w:t>
      </w:r>
    </w:p>
    <w:p>
      <w:r>
        <w:t>&amp; !"*1*&amp;* +8 ;8 *</w:t>
      </w:r>
    </w:p>
    <w:p>
      <w:r>
        <w:t>) 9* ::::::::::</w:t>
      </w:r>
    </w:p>
    <w:p>
      <w:r>
        <w:t>&amp;* /</w:t>
      </w:r>
    </w:p>
    <w:p>
      <w:r>
        <w:t>*0 &amp; 3 A 5665</w:t>
      </w:r>
    </w:p>
    <w:p>
      <w:r>
        <w:t>5@ =+1* 5667</w:t>
      </w:r>
    </w:p>
    <w:p>
      <w:r>
        <w:t>&amp;*" / * &amp; 3</w:t>
      </w:r>
    </w:p>
    <w:p>
      <w:r>
        <w:t>56678 &lt;8 &amp; ! / 1</w:t>
      </w:r>
    </w:p>
    <w:p>
      <w:r>
        <w:t>&amp; 3!666 =8% / * &amp; ** * /</w:t>
      </w:r>
    </w:p>
    <w:p>
      <w:r>
        <w:t>=*</w:t>
      </w:r>
    </w:p>
    <w:p>
      <w:r>
        <w:t>&amp;+8 48 =</w:t>
      </w:r>
    </w:p>
    <w:p>
      <w:r>
        <w:t>* &amp;</w:t>
      </w:r>
    </w:p>
    <w:p>
      <w:r>
        <w:t>)! 1 =</w:t>
      </w:r>
    </w:p>
    <w:p>
      <w:r>
        <w:t>+ J &amp;</w:t>
      </w:r>
    </w:p>
    <w:p>
      <w:r>
        <w:t>&amp;+* &amp; 76 B &amp;0</w:t>
      </w:r>
    </w:p>
    <w:p>
      <w:r>
        <w:t>*=* *</w:t>
      </w:r>
    </w:p>
    <w:p>
      <w:r>
        <w:t>* &amp;+ &amp;+</w:t>
      </w:r>
    </w:p>
    <w:p>
      <w:r>
        <w:t>*' =+&amp;+ &amp; % #FW*UF=)* 4% 466; %</w:t>
      </w:r>
    </w:p>
    <w:p>
      <w:r>
        <w:t>* (*8</w:t>
      </w:r>
    </w:p>
    <w:p>
      <w:r>
        <w:t>&amp;+*</w:t>
      </w:r>
    </w:p>
    <w:p>
      <w:r>
        <w:t>J &gt;+8</w:t>
      </w:r>
    </w:p>
    <w:p>
      <w:r>
        <w:t>+* &amp;* X D *&amp;*) ( ) &amp;+**</w:t>
      </w:r>
    </w:p>
    <w:p>
      <w:r>
        <w:t>&amp;+* ' *</w:t>
      </w:r>
    </w:p>
    <w:p>
      <w:r>
        <w:t>*</w:t>
      </w:r>
    </w:p>
    <w:p>
      <w:r>
        <w:t>&amp;</w:t>
      </w:r>
    </w:p>
    <w:p>
      <w:r>
        <w:t>&amp;+** )+G 'D (</w:t>
      </w:r>
    </w:p>
    <w:p>
      <w:r>
        <w:t>) *= * * 1* &amp;&amp;</w:t>
      </w:r>
    </w:p>
    <w:p>
      <w:r>
        <w:t>&amp;+**G D</w:t>
      </w:r>
    </w:p>
    <w:p>
      <w:r>
        <w:t>*&gt;</w:t>
      </w:r>
    </w:p>
    <w:p>
      <w:r>
        <w:t>&amp;</w:t>
      </w:r>
    </w:p>
    <w:p>
      <w:r>
        <w:t>+ 8 #*</w:t>
      </w:r>
    </w:p>
    <w:p>
      <w:r>
        <w:t>+*</w:t>
      </w:r>
    </w:p>
    <w:p>
      <w:r>
        <w:t>*</w:t>
      </w:r>
    </w:p>
    <w:p>
      <w:r>
        <w:t>* ++ +++</w:t>
      </w:r>
    </w:p>
    <w:p>
      <w:r>
        <w:t>D 'D</w:t>
      </w:r>
    </w:p>
    <w:p>
      <w:r>
        <w:t>D *"&amp;%</w:t>
      </w:r>
    </w:p>
    <w:p>
      <w:r>
        <w:t>*' =+&amp;+ &amp;</w:t>
      </w:r>
    </w:p>
    <w:p>
      <w:r>
        <w:t>*0</w:t>
      </w:r>
    </w:p>
    <w:p>
      <w:r>
        <w:t>)!* &amp;1 &amp;+ *1'8</w:t>
      </w:r>
    </w:p>
    <w:p>
      <w:r>
        <w:t>+* &amp;</w:t>
      </w:r>
    </w:p>
    <w:p>
      <w:r>
        <w:t>*</w:t>
      </w:r>
    </w:p>
    <w:p>
      <w:r>
        <w:t>, &amp; 1% )*</w:t>
      </w:r>
    </w:p>
    <w:p>
      <w:r>
        <w:t>B* % ** )</w:t>
      </w:r>
    </w:p>
    <w:p>
      <w:r>
        <w:t>&amp;+** )+</w:t>
      </w:r>
    </w:p>
    <w:p>
      <w:r>
        <w:t>!1 &amp; )</w:t>
      </w:r>
    </w:p>
    <w:p>
      <w:r>
        <w:t>+ + (+&amp;*+</w:t>
      </w:r>
    </w:p>
    <w:p>
      <w:r>
        <w:t>C 8 375% 364</w:t>
      </w:r>
    </w:p>
    <w:p>
      <w:r>
        <w:t>36@ D8</w:t>
      </w:r>
    </w:p>
    <w:p>
      <w:r>
        <w:t>&gt;==*0X</w:t>
      </w:r>
    </w:p>
    <w:p>
      <w:r>
        <w:t>9*"* Y</w:t>
      </w:r>
    </w:p>
    <w:p>
      <w:r>
        <w:t>+*&amp; X</w:t>
      </w:r>
    </w:p>
    <w:p>
      <w:r>
        <w:t>* Z</w:t>
      </w:r>
    </w:p>
    <w:p>
      <w:r>
        <w:t>+ *"B* X * E</w:t>
      </w:r>
    </w:p>
    <w:p>
      <w:r>
        <w:t>* = &amp; + J</w:t>
      </w:r>
    </w:p>
    <w:p>
      <w:r>
        <w:t>*=*+ ( * ** )!/ !==* =+&amp;+ &amp;</w:t>
      </w:r>
    </w:p>
    <w:p>
      <w:r>
        <w:t>*</w:t>
      </w:r>
    </w:p>
    <w:p>
      <w:r>
        <w:t>&gt;==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