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ATAS/897/2011 vom 28. September 2011</w:t>
      </w:r>
    </w:p>
    <w:p>
      <w:r>
        <w:t>GE Cour de justice, 2011-09-28, FR</w:t>
      </w:r>
    </w:p>
    <w:p>
      <w:r>
        <w:rPr>
          <w:b/>
        </w:rPr>
        <w:t xml:space="preserve">Quelle: </w:t>
      </w:r>
      <w:r>
        <w:t>https://mcp.opencaselaw.ch/entscheid/ge_gerichte_ATAS_897_2011</w:t>
      </w:r>
    </w:p>
    <w:p>
      <w:r>
        <w:t>FR: GE_GERICHTE ATAS/897/2011 du 28 septembre 2011</w:t>
      </w:r>
    </w:p>
    <w:p>
      <w:r>
        <w:t>IT: GE_GERICHTE ATAS/897/2011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Le recourant, qui obtient partiellement gain de cause, a droit à des dépens (art. 61 let. g LPGA en corrélation avec l’art. 89H al. 3 LPA), en l'espèce fixés à 1'000 fr.</w:t>
      </w:r>
    </w:p>
    <w:p>
      <w:r>
        <w:rPr>
          <w:b/>
        </w:rPr>
        <w:t>E. 17</w:t>
      </w:r>
    </w:p>
    <w:p>
      <w:r>
        <w:t>Pour le surplus, la procédure est gratuite.</w:t>
      </w:r>
    </w:p>
    <w:p>
      <w:r>
        <w:t>A/1099/2010 - 20/20 -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