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ATAS/897/2009 vom 9. Juli 2009</w:t>
      </w:r>
    </w:p>
    <w:p>
      <w:r>
        <w:t>GE Cour de justice, 2009-07-09, FR</w:t>
      </w:r>
    </w:p>
    <w:p>
      <w:r>
        <w:rPr>
          <w:b/>
        </w:rPr>
        <w:t xml:space="preserve">Quelle: </w:t>
      </w:r>
      <w:r>
        <w:t>https://mcp.opencaselaw.ch/entscheid/ge_gerichte_ATAS_897_2009</w:t>
      </w:r>
    </w:p>
    <w:p>
      <w:r>
        <w:t>FR: GE_GERICHTE ATAS/897/2009 du 9 juillet 2009</w:t>
      </w:r>
    </w:p>
    <w:p>
      <w:r>
        <w:t>IT: GE_GERICHTE ATAS/897/2009 del 9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l'OCE de ce que la suspension est réduite de sept jours à deux jours.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Donne acte à la recourante de son accord avec ce qui précède.</w:t>
      </w:r>
    </w:p>
    <w:p>
      <w:r>
        <w:rPr>
          <w:b/>
        </w:rPr>
        <w:t>E. 4</w:t>
      </w:r>
    </w:p>
    <w:p>
      <w:r>
        <w:t>L’y condamne en tant que de besoin.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