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ATAS/897/2006 vom 4. Oktober 2006</w:t>
      </w:r>
    </w:p>
    <w:p>
      <w:r>
        <w:t>GE Cour de justice, 2006-10-04, DE</w:t>
      </w:r>
    </w:p>
    <w:p>
      <w:r>
        <w:rPr>
          <w:b/>
        </w:rPr>
        <w:t xml:space="preserve">Quelle: </w:t>
      </w:r>
      <w:r>
        <w:t>https://mcp.opencaselaw.ch/entscheid/ge_gerichte_ATAS_897_2006</w:t>
      </w:r>
    </w:p>
    <w:p>
      <w:r>
        <w:t>FR: GE_GERICHTE ATAS/897/2006 du 4 octobre 2006</w:t>
      </w:r>
    </w:p>
    <w:p>
      <w:r>
        <w:t>IT: GE_GERICHTE ATAS/897/2006 del 4 ottobre 2006</w:t>
      </w:r>
    </w:p>
    <w:p>
      <w:pPr>
        <w:pStyle w:val="Heading2"/>
      </w:pPr>
      <w:r>
        <w:t>Volltext</w:t>
      </w:r>
    </w:p>
    <w:p>
      <w:r>
        <w:t>! "#</w:t>
      </w:r>
    </w:p>
    <w:p>
      <w:r>
        <w:t>$%&amp;%'$())' *$&amp;+,$())- * * .*! . !. ./0 1 1 2 ())-</w:t>
      </w:r>
    </w:p>
    <w:p>
      <w:r>
        <w:t>!"#$!%&amp;'(</w:t>
      </w:r>
    </w:p>
    <w:p>
      <w:r>
        <w:t>"# !"#$!%&amp;&amp;)*! #+,-$,""#.$,""/, 0</w:t>
      </w:r>
    </w:p>
    <w:p>
      <w:r>
        <w:t>"#" ,</w:t>
      </w:r>
    </w:p>
    <w:p>
      <w:r>
        <w:t>0 ! 11</w:t>
      </w:r>
    </w:p>
    <w:p>
      <w:r>
        <w:t>1 1!</w:t>
      </w:r>
    </w:p>
    <w:p>
      <w:r>
        <w:t>0 112 ! 1"#,,,%'!3%)4 15 0</w:t>
      </w:r>
    </w:p>
    <w:p>
      <w:r>
        <w:t>11 .11 !+,! 4''&amp;</w:t>
      </w:r>
    </w:p>
    <w:p>
      <w:r>
        <w:t>0 5 67 !+, %8&amp;)9 -"#&amp;'!%''% 1</w:t>
      </w:r>
    </w:p>
    <w:p>
      <w:r>
        <w:t>"$:"</w:t>
      </w:r>
    </w:p>
    <w:p>
      <w:r>
        <w:t>;)3)8;&amp;''8 &amp;; #, " %) +,#? &amp;''8! % ,,$ %' - %B38 + "# !$ %B8 #, +$,$! ? " +#@ ,"$+,&gt;+#,$"-"+$-C+: D+.$+E",#&gt;2 )2 =&gt;#,""-,"-"$:,:%8,?&amp;''8,$,$,# ".::?"$%-#?&amp;''8+E$,"+,&gt;2 42 ( -#? &amp;''8! "#"! + .,#$" " ! ##D$ ? + " :# ".-, ". #+, " ? +&gt; +@ " 0</w:t>
      </w:r>
    </w:p>
    <w:p>
      <w:r>
        <w:t>11 .1! #+, 2 %'%%33('2'2 82 " %8 -#? &amp;''8! "#" :#$ ? " $D..-,+,-$",#&gt;,D..-,+,$ +@"."+$-C2 !,,%'-%B38,%8,?&amp;''82 (2 -,&gt;,#$+?,+#".$,?:,-,F • "&amp;3-#?&amp;''8!</w:t>
      </w:r>
    </w:p>
    <w:p>
      <w:r>
        <w:t>0 :#$ D "#" $,, ,$ " +$-C " + " .,+ G 21 H@-%=-%BB%!-+,,"? +&gt; " &amp;%. ,2 ##,""-!%8,?&amp;''8!+,, "?+&gt;.$@-H&amp;3(.&amp;4(:2&amp;'2 • 3 "$#? &amp;''8! "#" "D$ ? D ,, ,, -$ "+ %B38 -, $,$ ,:$$ H</w:t>
      </w:r>
    </w:p>
    <w:p>
      <w:r>
        <w:t>11 12 3 :$- &amp;'' &gt;AD$,,</w:t>
      </w:r>
    </w:p>
    <w:p>
      <w:r>
        <w:t>1 ;15110 !D "=-%B38H-#?%B33-,$,$#+C$+?".&gt;$ * 1 H@-,DE7$+-,,-$+#@ $",#&gt;+@"D"I2</w:t>
      </w:r>
    </w:p>
    <w:p>
      <w:r>
        <w:t>;)3)8;&amp;''8 ); "%=-%B38)% ,?%B33!",",".,+!,D#,,$+&gt;$", ,,+$".$-,HB.(B':23'2 "#""?"$!1511 +$$!B#&amp;'' D##,"#&gt; %'-%B38.$-,H8(B:2 %=-%B3B"B.384:21+,,",)%"$#? %BB' .$-, H :2 &amp; $,, ! 1511 0 "D, + +- +,,",H+,&gt;2 DJ, " ?! 1511 0 +$$ D "#" -, $,$ ::$ +@ " :", +$,$ " % -#? %B33 )% "$#? %BB'2 %B -#? %B33! K +,, " ? +&gt; " B.3%%:248"1 1 0",,-++$-C:- "+L#+CF 6</w:t>
      </w:r>
    </w:p>
    <w:p>
      <w:r>
        <w:t>M1 1 1!@-N,D.", " &amp;) -#? %BB'! 0</w:t>
      </w:r>
    </w:p>
    <w:p>
      <w:r>
        <w:t>1 6</w:t>
      </w:r>
    </w:p>
    <w:p>
      <w:r>
        <w:t>6 1 ! H OA! -, -$ +,, " ? +&gt; " "#"! , &amp; -$+</w:t>
      </w:r>
    </w:p>
    <w:p>
      <w:r>
        <w:t>1 O6&amp;(-#?%BB' -, $,$ # #+, :-""#"!,&amp; "(B.83%:23'$,$,:$$%=-&amp;''8H 5 62 -,$ + ? " $ H +,, " ? +&gt; H +,&gt;!#+,,".+,,",##,"#&gt;"8(B:!</w:t>
      </w:r>
    </w:p>
    <w:p>
      <w:r>
        <w:t>##, " "- .$-, H &amp;3(.&amp;&amp; :-". #,,"(B.8B%:23'"</w:t>
      </w:r>
    </w:p>
    <w:p>
      <w:r>
        <w:t>!0 2#,," +,,"?+&gt;"#&gt;,!+,,"? +&gt;""-.$@-HB ")% #%B33-,$,$+C$ +@!"#"!,(.'BB:2)'!-&amp;'=,%B33!,$J,2 B2 "-"#,,$,$,$##D$E+,2 %'2 &amp;8 P, &amp;'' #, ##D$ + ,,, " +$-C! "#" "+, ". +,,"?+&gt;"&amp;3(.&amp;&amp; !". #,,"8(B:2 #,$",$J,=D."-2=", "D$D.H"$:,".?-,".%%+,#?&amp;'' "$H=&gt;2</w:t>
      </w:r>
    </w:p>
    <w:p>
      <w:r>
        <w:t>!* %2 .,2&amp;8":$"$?+&gt;"+$-C+:! -!--,,-",$"%("$#?%BB)L0N!,$-&gt; %=-&amp;'''!@&gt;+$"""-2D=,, +"Q"+,,",H+,&gt;L,2%&amp;&amp;,%&amp;)"-7N! =&gt;"""-#+$,,".,2()2%":$"$ +$-C +: " &amp;8 = %B3&amp; LN! , H @- ? ,""+%P,&amp;'')!",!+@D.:: $,$,#L,2%4&amp;N!E$,".::+,&gt;?"$" $+,,"$,#$+=&gt;""-2 &amp;2 1.,2&amp;&amp;0L-,-&gt;"+%=-&amp;'''N! " "-! +,, " , D ", #&gt; , +,&gt;$ :#$#,E,2%&amp;&amp;!%&amp;)!%4%,%4&amp;9,2)H80.++D, +&gt;#,,H,:$L2%N2AD=,!+,," ,H+,&gt;+"H"::$,+,,",!&gt;#,$ " - " ? +&gt; E,, $-,#, ##, " "-! ,</w:t>
      </w:r>
    </w:p>
    <w:p>
      <w:r>
        <w:t>;)3)8;&amp;''8 8; #,$"-"?+&gt;E,,$-,#, ##,""#&gt;L:2,2&amp;40N2!=, H +,, " , , H .- " ? +&gt; E,, ##, " " #&gt; ,$J," ##,""- L 0%&amp;3&amp;)'9 0%&amp;B444N2</w:t>
      </w:r>
    </w:p>
    <w:p>
      <w:r>
        <w:t>Q+@!?D"#"@&gt;DE7$+,,-$", +#@$"#&gt;!=&gt;"+#@,"$+,&gt; +#,$"+,,",D+.$+E+",#&gt;!, ++$""%'-%B38%8,?&amp;''8!",HD=&gt;#," "- , "- E$,2 =&gt; " A&gt;$ " .E$,"+,&gt;,$+$"$+,,:E$+=&gt;-2 )2 1 "#, +",! #,, ,, " - " +$-C " "#".$@-H)3).B&amp;(:!&amp;'##,""-L&amp;3(.&amp;&amp; "8(B:2 +"#".$@-$DH)3&amp;.(&amp;%:23'L)3).B&amp;(:2&amp;'7 %.&amp;'8:24'N!",#,$-,H.E7$+2 ?""@,:,"##"%B%.) =D.##,",:,"+,,",""#!=, "-$?$$:",,+,,",H",$J,#+, #,,"72,$J,,$,E###$&gt;.,2%&amp; "."+$-C+:-!--,,-",$ "%3-%B34L&amp;N,E$&gt;#,!7,+$ L 0+?$) ,,L,2()2&amp;, 3B62%"+$""#,,-"%&amp;+,#?%B38N2</w:t>
      </w:r>
    </w:p>
    <w:p>
      <w:r>
        <w:t>TTT</w:t>
      </w:r>
    </w:p>
    <w:p>
      <w:r>
        <w:t>;)3)8;&amp;''8 ,,2 42 :#+,"D.+-,:#,+$,J, " "$ " )' = "@ ,:, + + ##"$ "$ ?:$"$"!1AUIA:D $2 #$# ", F N "D E,#, D "$ , "$ ?, , + " "$,,D$9?NE++D#,:,#+-"#",, ,"$9N+,&gt;,"+$,,21#$# ,,+,$$#,$#$$,,N?N,N7"! ?:$"$"++,#,@D. "-"$-?2#$#"#,#C " +-! D , =,! D "$ ,,D$ , .-++ " D$,$E+$"$,L,2%)&amp;!%' ::</w:t>
      </w:r>
    </w:p>
    <w:p>
      <w:r>
        <w:t>5"</w:t>
      </w:r>
    </w:p>
    <w:p>
      <w:r>
        <w:t>$",F</w:t>
      </w:r>
    </w:p>
    <w:p>
      <w:r>
        <w:t>+:#"+$,J,,,:$E+,DQHQ:::$"$ "+&gt;::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