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ATAS/897/2005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https://mcp.opencaselaw.ch/entscheid/ge_gerichte_ATAS_897_2005</w:t>
      </w:r>
    </w:p>
    <w:p>
      <w:r>
        <w:t>FR: GE_GERICHTE ATAS/897/2005 du 25 octobre 2005</w:t>
      </w:r>
    </w:p>
    <w:p>
      <w:r>
        <w:t>IT: GE_GERICHTE ATAS/897/2005 del 25 ottobre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-</w:t>
        <w:tab/>
        <w:t xml:space="preserve"> "3 "</w:t>
        <w:tab/>
        <w:t>-" -</w:t>
        <w:tab/>
        <w:t xml:space="preserve"> -</w:t>
      </w:r>
    </w:p>
    <w:p>
      <w:r>
        <w:t>$ 401</w:t>
        <w:tab/>
        <w:t>5</w:t>
        <w:tab/>
        <w:tab/>
        <w:t>6</w:t>
        <w:tab/>
        <w:tab/>
        <w:tab/>
        <w:t>78</w:t>
        <w:tab/>
        <w:t>/9)</w:t>
        <w:tab/>
        <w:t xml:space="preserve"> #:</w:t>
      </w:r>
    </w:p>
    <w:p>
      <w:r>
        <w:t>*@ (#</w:t>
      </w:r>
    </w:p>
    <w:p>
      <w:r>
        <w:t>#"# '##)6@ +@ '$ 4</w:t>
      </w:r>
    </w:p>
    <w:p>
      <w:r>
        <w:t>5#"(# $ ?#$'$@</w:t>
      </w:r>
    </w:p>
    <w:p>
      <w:r>
        <w:t>?#99'-#</w:t>
      </w:r>
    </w:p>
    <w:p>
      <w:r>
        <w:t>#'2"' O</w:t>
      </w:r>
    </w:p>
    <w:p>
      <w:r>
        <w:t>5#('$</w:t>
      </w:r>
    </w:p>
    <w:p>
      <w:r>
        <w:t>"#' P</w:t>
      </w:r>
    </w:p>
    <w:p>
      <w:r>
        <w:t>"5' "9"#</w:t>
      </w:r>
    </w:p>
    <w:p>
      <w:r>
        <w:t>5#($ ##:$ $ "$'9'( A 5#$' $ "'4( ,</w:t>
      </w:r>
    </w:p>
    <w:p>
      <w:r>
        <w:t>5#</w:t>
      </w:r>
    </w:p>
    <w:p>
      <w:r>
        <w:t>?#99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