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ATAS/896/2007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https://mcp.opencaselaw.ch/entscheid/ge_gerichte_ATAS_896_2007</w:t>
      </w:r>
    </w:p>
    <w:p>
      <w:r>
        <w:t>FR: GE_GERICHTE ATAS/896/2007 du 28 août 2007</w:t>
      </w:r>
    </w:p>
    <w:p>
      <w:r>
        <w:t>IT: GE_GERICHTE ATAS/896/2007 del 28 agosto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%&amp;'()%)''* +%(,-%)''* !+ + + ! ! ! . ) $ )( /0 )''*</w:t>
      </w:r>
    </w:p>
    <w:p>
      <w:r>
        <w:t>!"# $</w:t>
      </w:r>
    </w:p>
    <w:p>
      <w:r>
        <w:t>$ %% &amp;&amp; &amp;&amp;$ '()* $!"</w:t>
      </w:r>
    </w:p>
    <w:p>
      <w:r>
        <w:t>+,-./+/--0 1/+/1 2 " 3$ /04"5/--0 "2 644 $ 2 7#" 8129 : / 5 /--0 ; ;52$$58129 $:4; 2 "222$ $$ ;$$ 9"$"26 $ / ?@</w:t>
      </w:r>
    </w:p>
    <w:p>
      <w:r>
        <w:t>! +1 ! + + ! ! !</w:t>
      </w:r>
    </w:p>
    <w:p>
      <w:r>
        <w:t>$ 2/.</w:t>
      </w:r>
    </w:p>
    <w:p>
      <w:r>
        <w:t>,@ "2 " 3$5=@ $ 2/</w:t>
      </w:r>
    </w:p>
    <w:p>
      <w:r>
        <w:t>/@ $$;6$ 5=3$@ A@ &gt; ?@ *@ 4! 2$ ;B 25$ 4! $ 2"$ ($ " A- 3 9 $4$ 29 = 4" " 8&amp;'CD'4;EE--* :25 !$9 $ 2=4!"!$F$@./ 4" " =4" " ,0 3 /--) 8 %:G !"! $ ; !$4 $ !&gt; 25$2$#$ $ ! $G $ ($ " = 4" " 2 5 2$ 2 5 "$; F $ 6$@ */ %@ 2"$ ($ $ 29 2 $5;"!!!&gt; 25 5$($3$H65@</w:t>
      </w:r>
    </w:p>
    <w:p>
      <w:r>
        <w:t>#449</w:t>
      </w:r>
    </w:p>
    <w:p>
      <w:r>
        <w:t>IJ K</w:t>
      </w:r>
    </w:p>
    <w:p>
      <w:r>
        <w:t>" $L</w:t>
      </w:r>
    </w:p>
    <w:p>
      <w:r>
        <w:t>=&amp;</w:t>
      </w:r>
    </w:p>
    <w:p>
      <w:r>
        <w:t>24! 2"$($$$4"F2$2#44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