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ATAS/895/2011 vom 28. September 2011</w:t>
      </w:r>
    </w:p>
    <w:p>
      <w:r>
        <w:t>GE Cour de justice, 2011-09-28, FR</w:t>
      </w:r>
    </w:p>
    <w:p>
      <w:r>
        <w:rPr>
          <w:b/>
        </w:rPr>
        <w:t xml:space="preserve">Quelle: </w:t>
      </w:r>
      <w:r>
        <w:t>https://mcp.opencaselaw.ch/entscheid/ge_gerichte_ATAS_895_2011</w:t>
      </w:r>
    </w:p>
    <w:p>
      <w:r>
        <w:t>FR: GE_GERICHTE ATAS/895/2011 du 28 septembre 2011</w:t>
      </w:r>
    </w:p>
    <w:p>
      <w:r>
        <w:t>IT: GE_GERICHTE ATAS/895/2011 del 28 settembre 2011</w:t>
      </w:r>
    </w:p>
    <w:p>
      <w:pPr>
        <w:pStyle w:val="Heading2"/>
      </w:pPr>
      <w:r>
        <w:t>Volltext</w:t>
      </w:r>
    </w:p>
    <w:p>
      <w:r>
        <w:t>Siégeant : Maya CRAMER, Présidente ; Christine BULLIARD MANGILI et Evelyne BOUCHAARA, Juges assesseurs</w:t>
      </w:r>
    </w:p>
    <w:p>
      <w:r>
        <w:t>REPUBLIQUE ET</w:t>
      </w:r>
    </w:p>
    <w:p>
      <w:r>
        <w:t>CANTON DE GENEVE POUVOIR JUDICIAIRE</w:t>
      </w:r>
    </w:p>
    <w:p>
      <w:r>
        <w:t>A/2183/2011 ATAS/895/2011 COUR DE JUSTICE Chambre des assurances sociales Arrêt du 28 septembre 2011 5ème Chambre</w:t>
      </w:r>
    </w:p>
    <w:p>
      <w:r>
        <w:t>En la cause Monsieur M__________, domicilié c/o M__________, à Meinier, représenté par FIDUCIAIRE MANDEMENT SA Madame N__________</w:t>
      </w:r>
    </w:p>
    <w:p>
      <w:r>
        <w:t>recourant</w:t>
      </w:r>
    </w:p>
    <w:p>
      <w:r>
        <w:t>contre CAISSE CANTONALE GENEVOISE DE COMPENSATION, domicilié 54, route de Chêne;Case postale, 1211 Genève 6</w:t>
      </w:r>
    </w:p>
    <w:p>
      <w:r>
        <w:t>intimé</w:t>
      </w:r>
    </w:p>
    <w:p>
      <w:r>
        <w:t>A/2183/2011 - 2/2 -</w:t>
      </w:r>
    </w:p>
    <w:p>
      <w:r>
        <w:t>Vu la décision sur opposition du 30 juin 2011 de la CAISSE CANTONALE GENEVOISE DE COMPENSATION ; Vu le recours du 18 juillet 2011 de Monsieur M__________, par l’intermédiaire de son conseil ; Vu la réponse au recours du 31 août 2011 de l’intimée ; Vu le courrier du 14 septembre 2011 du recourant, par lequel il retire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Diana ZIERI</w:t>
      </w:r>
    </w:p>
    <w:p>
      <w:r>
        <w:t>La Présidente :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