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ATAS/895/2004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https://mcp.opencaselaw.ch/entscheid/ge_gerichte_ATAS_895_2004</w:t>
      </w:r>
    </w:p>
    <w:p>
      <w:r>
        <w:t>FR: GE_GERICHTE ATAS/895/2004 du 1 novembre 2004</w:t>
      </w:r>
    </w:p>
    <w:p>
      <w:r>
        <w:t>IT: GE_GERICHTE ATAS/895/2004 del 1 novembre 2004</w:t>
      </w:r>
    </w:p>
    <w:p>
      <w:pPr>
        <w:pStyle w:val="Heading2"/>
      </w:pPr>
      <w:r>
        <w:t>Volltext</w:t>
      </w:r>
    </w:p>
    <w:p>
      <w:r>
        <w:t>!"# $ %$ &amp;</w:t>
      </w:r>
    </w:p>
    <w:p>
      <w:r>
        <w:t>'()*)'+,,+ '-*)'+,,.</w:t>
      </w:r>
    </w:p>
    <w:p>
      <w:r>
        <w:t>/ 01/!# %!!# /!% %0# 23 %45 ( 65 +,,.</w:t>
      </w:r>
    </w:p>
    <w:p>
      <w:r>
        <w:t>17777777777 ! "#" $ %&amp;!' '(&amp;#!'## !</w:t>
      </w:r>
    </w:p>
    <w:p>
      <w:r>
        <w:t>! 880% %!!# #9/!%0!:#00 ' )*+!,-./-//01/2 #!#&amp;</w:t>
      </w:r>
    </w:p>
    <w:p>
      <w:r>
        <w:t>3-4/.3</w:t>
      </w:r>
    </w:p>
    <w:p>
      <w:r>
        <w:t>4/.*.4-55- ! 80 /6 "'77777777778#3 09 !:&amp;;&amp;1 # /* ;! &amp; /**5 ! /**- &amp;#= &amp; /*? #! ' ! G !!#( ' 1# ; '% # ! ;#! &amp;!! '% &gt; !# #!&amp;6 ##( E # !&amp; #!#( '% ;#G )=#!@ " 6 +6 (!## &amp;'# ' % # 7777777777 E!=-2;&amp;1 # -555;#!&amp;!!'%##!&amp;!!'! 1#'/ D#/***//D#!/***#@.5I'25K!/***/2!G /*** #@1@/55I'# 6 7777777777 &gt; ( ! ;; '# # /*** '% ;#G )=# #=! '' !&amp; !## !#'%= ' ;!#='! G=! 3#!!#&gt;!' G0'&amp;# 6 &amp;! &amp;!!'&amp; #;&amp;= #%== 1!6 '!' !%&amp;!!'&amp; #;&amp;!#! # ''#=!#6 L 7777777777#!&amp;'! 1#' !&amp;!#! # ' ' ' &amp;!! ' ;!#= ! ' ! G # !! ' ! !#6</w:t>
      </w:r>
    </w:p>
    <w:p>
      <w:r>
        <w:t>324/.3</w:t>
      </w:r>
    </w:p>
    <w:p>
      <w:r>
        <w:t>4/.*.4-55- (!## &amp;'# ' % ! #!&amp; ;# # H D 7777777777 !!! '% #!&amp; #G! &gt;#=#G '-E D ''#'%E = # 1G#' '!'.5I!'-@2E D '! 1# 'G 1G#' '!#'!#(6 ?6 %# '% (!## &amp;'# '!&amp; ' + 1 # -555 7777777777 &amp;##! &amp;'# #! &gt; ( %!!#! @ !&amp; '!'#'%1 #/***6'#! !##'#=!#';#G )=#! &amp;#6 *6 ;1 ' '&gt; (!## &amp;'#&gt; '!&amp; ' /. # -555 7777777777 )E#! ! )E!E&amp; ! '#=!# ' ;#G )=#!'%&amp;#''&amp; #;)6%!!#!@!&amp;'!'/*? !# #'#### (% ;#&amp; ! '%G 1!#"&amp;'#'% 31#'#!&amp;8#3 09" :6 " ' ! # !#&amp; /, -55- #! @ '&gt; !!#+!/,1G -55/6 G# ' %&gt; &amp;##&amp; ' E!=# '#! '#=!# ' )' ' &gt; !; #!! ' !) ;#G )=# (#;#&amp; ' ! ! ' !0 #' ' #! '#! ' ! J @ !#6#!'1 E!=#(!!!' &amp; # ;!# =#( #!&amp; ' ! 1# !! (%1 #0 ! !#&amp; @ .5I ! @ ?5I ' %!#1#!&amp; &amp;=0 6 % &amp;#!# '&amp;;##!#1 '&amp;' &amp;=!'%1#'%&gt; !)E#! &amp;##! E!=#(#=! %&gt;#! '% &amp;!! '&amp; #; #!! (#;#&amp; ' &amp;=#=G6 &amp;'!!# ;# !! #!=!!##=#;#!#1' #!&amp;'! 1#6 G#'!!#&amp;##&amp;')E#! #!#'!#(%=#!' '#=!# &amp; #! # ' )' ' &gt; !; #!! ! ! ' &amp; ' ' E #( '#;; #1#'! #= !! &amp;!#1&gt;! #!! &amp;6)E#! 01( ! ! 1# ' ! ' G &amp; = &amp; &amp; ' ' !(##!&amp;8 !9#!&amp;:'! 1#!!!'##&amp;</w:t>
      </w:r>
    </w:p>
    <w:p>
      <w:r>
        <w:t>3,4/.3</w:t>
      </w:r>
    </w:p>
    <w:p>
      <w:r>
        <w:t>4/.*.4-55- 1 % #!# '% &amp;#' '&amp; #; (# ' &amp;10 &amp;!#! 1# '%&amp;# !#6)!!=#' &amp;!#! '!&gt;!' '#;;#!&amp; ;## ! '%=# ' &amp; !#M %&amp;# !# 1#! &amp;!&amp; # #!!#D='#;;####( %&amp;#=!' ;# &amp;# 6 !;# %&amp;!! '&amp; #; &amp;!#! 1# '%&amp;# !# ! # &gt;#!#!'&amp; ##!&amp;'! 1# &amp;#'6 #)E#! #!&amp;1!# &amp;#'#!&amp; ;#'' '%!=6 '## ' " !#! '#=!# ' ! G !; ' &gt; #!! )! !#!</w:t>
      </w:r>
    </w:p>
    <w:p>
      <w:r>
        <w:t>!0 ;#G )=#(&amp;= '!!@##!' '%! =! !&gt;! #3! 8&amp;#= !# '&amp;# ' ! ' ) ! == 1!#'! G ';#!D=:6 L )E#! #( " !#! '#=!# ' ! G '&amp; #; &amp; !!!D=&amp;'%#!#!&amp;)6 L " '#;;&amp; ! ;! ! D&amp; J ' %&amp; = ' ! G &amp;!# ! ' &gt; !## 0 ;## E =&amp; %&gt;#! '%G &gt; '! '%; %#! !# '% #!&amp; !!%&amp;#= !#')!##( !'% E ' !D6" !#!#%&gt;#!'! #!' #!&amp; '&amp;'!(# !&amp; #! ; !'&amp;# ' &amp;#;#!#1 ! '#%&amp;#= !#6 '! '&amp;#! ' !! 'G !!#! ' ! &amp;!# ' &amp;1&amp; #!&amp;'&amp; &amp;" ! &amp;'# '1# ' ! '! ; ' ;# &amp;# #!! #!&amp;'#;;&amp; #&amp;!#!#=!1#;##!#;#!!%G '#;## D 6</w:t>
      </w:r>
    </w:p>
    <w:p>
      <w:r>
        <w:t>)!E0" '!%&gt;#!'%'##!#=G'#!&amp; ' ! 1# ' %!#1#!&amp; '%1 #0 !#! #0 ## ( ' ! !#1#!&amp;'!&amp;6L#!!'%&amp;# !#)E=#(''&gt; ' #0 &amp;'%G'#='');!#!;### #=#;#!#;#!&amp;'! 1# #G!&gt;#=#G!'% ' ' ! '!#!6 " &amp;#!='%G 1!# ;#G!!;#! (E'0'% &amp;'!!# ;##G!</w:t>
      </w:r>
    </w:p>
    <w:p>
      <w:r>
        <w:t>3.4/.3</w:t>
      </w:r>
    </w:p>
    <w:p>
      <w:r>
        <w:t>4/.*.4-55- D ;# ' !! @ ! '%&amp;G '%&amp;1! D! ' ; !#'!#1#!&amp;'!&amp;6 " &amp;#1# !#!&amp;'! 1# #G!&gt;#=#G &amp; # @(# !'!!#&amp;##&amp;' E!=!' )E#! #'G '% &amp;6</w:t>
      </w:r>
    </w:p>
    <w:p>
      <w:r>
        <w:t>#" !#!%&gt;#!'%#!&amp; &amp;#''! 1# ' !# ' " 7777777777 &amp;'# =&amp;&amp; &amp;'#3# ' % &amp;!G# ! -+ -55-6 #'0 G! ( #!# ' &amp;'!!# ;# ' " ! #'&amp;(! EF &amp; (#;#!# ;#6 #!&amp; &amp;#' ' ! 1# ' &amp;!# EG#! ! ' ',5I'0/ 1G -55/ ;'! %&gt; !#'" 6 /26 # '!&amp;'/,#-55-' &amp;@% !!!&amp; '##!#'!&gt;'%#1#'#!&amp;'/55I@,5I@ !# '/ 1G -55/! ##!&amp;%! #'% !!#0 '%#1#'#!&amp;6 /,6</w:t>
      </w:r>
    </w:p>
    <w:p>
      <w:r>
        <w:t>'! ' 25 # -55- % !#;#&amp; @ # ' !# ' %'! #N =0 &amp;' !; @ D!''&amp;##' -*1 #-55-6 /.6 !' &amp;@##!' L4 2D#!-55- !; &amp; ! &amp;''&amp;##'% '25# -55-6</w:t>
      </w:r>
    </w:p>
    <w:p>
      <w:r>
        <w:t>&gt;#!G!( !'%&gt; !#'" %&amp; !#! !#;'1#''#;;&amp; !&amp;'#!&amp;6 !!#!(&amp;!!' !&amp; #! &amp;# &amp; '# /*** # ;##! 1# ! # (%# %&amp;!#! &amp;D &amp; %#; '% &amp;!! '&amp; #;6 '# !#' #! &amp;&amp;! !!! ' !# &amp;# !# ' %&amp;!! ' !&amp; D!#;#! '#;#!# ' '= &amp; '%#1#'#!&amp; '# 1G -55/6 ! #=#! '%1#!#'' #!'%H! !';;# !%1# G !#1!@%'##! !#' 1'' '%&gt; !#</w:t>
      </w:r>
    </w:p>
    <w:p>
      <w:r>
        <w:t>3 '&amp;###! )! !!#0 '%#1#'#!&amp;'#'%K!-555#'%!G -55/# ( !' !'##'1G -55/6 /+6 ! '!&amp; ' // !G -55- ! ; &amp; ! '&amp;##'% '/,K!-55-6</w:t>
      </w:r>
    </w:p>
    <w:p>
      <w:r>
        <w:t>&amp;;&amp; @ &amp;&amp;'! #! #'!#!&amp; ' !#; @ %! # '% ! !#0 '%#1#'#!&amp; '0 / K! -555 ' &amp; #'&amp;! #&amp;6</w:t>
      </w:r>
    </w:p>
    <w:p>
      <w:r>
        <w:t>##!#!! D!#'!! &amp;' 1O,?24-55-6 &amp;!&amp; =#! &amp; &amp;;&amp; O !# ' " ( &amp;'#! ! #!&gt;&gt;#=&amp; D # ' '!#0 6 % #! D! ' ! @ ;# !# ' # !!(&amp;6 /*6 1#!&amp; @ ; ' G 1!# &amp;!# ! &gt;&amp; !&amp;&amp;#!##'-'&amp;G -55-(% % #! #'#(&amp;' #(## !! #!' &amp;'# !&gt;'%#1#'#!&amp;'/55I@ ,5I '0 / 1G -55/6 # #G #! @ % '% ! '&amp;! !# '% &amp;# !# ' %&amp;!! ' !&amp; '0 !! '!6 ! G !; ' &gt; #&amp; @ '&amp; # ;;#! &amp;10 D!#;# #! !!# &amp;&amp;6 ! #!#! ' #' 6 -56 ' ' G 1!# ' /* '&amp;G -55- % 1#! ( %&amp;!#!&gt;&amp;'#&gt;'" '+!/,1G -55/(#1#!</w:t>
      </w:r>
    </w:p>
    <w:p>
      <w:r>
        <w:t>3+4/.3</w:t>
      </w:r>
    </w:p>
    <w:p>
      <w:r>
        <w:t>4/.*.4-55- #'!! &amp;1#' #0 ;#&amp;# !#'%&amp;!!' !&amp;'% &amp; !#1!#!&amp; &amp;#''! 1#'% ' ' !'" 1#! 1&amp;' )!E0(#!!#&amp;!#! GG!'&amp;;1 G1 /*** (%G#!%H! &amp;# &amp; '# 6 P &amp;!#!'!! ('!'/ 1G &amp;!#!'&amp;! #! ;#&gt; !J!'&amp;G!'%&amp;# !#'%&amp;!!'!&amp;!' &amp;'!#' ' #! @ !6 E E @ ;#&gt; @ '! !&amp; # #! # 1!=&gt; % &amp;6 P#!'' ' &amp;#!#' !0 #1#'!'! G !; ' &gt; % %&amp;!#! !!! #&amp; &gt; # ' &gt; !'" '!#%)1#! #'%&amp; ! 6% #!#! ''#6 -/6 # !&amp; '!&amp; ' // ;&amp;1 # -552 ! #'#(&amp; @ ## ! ' L4 H! E#!#&amp; @ ##( )E#! #('3'&amp;&amp;=!;; # '! G'&amp; #;&amp;10 6 --6 # !&amp;'/2#-552 !' &amp;@## !' L4 !#;#!&amp;'#'!&amp;'+;&amp;1 # -552&amp;!G# 7777777777 ( ##!#! %E#!#!# 1!# ' ! 0 ' ##( )E#! #( ' 3'&amp; # '% &amp;#''&amp; #;)@&amp;10 !'%;#G )=# ! 0=#(6 -26 1#!&amp; @ ! ' # % ! # G 1!#@##!' L4 /5D#-5526 % 1#! ( &gt; ! ' " 1#! '&amp;D@ ! ! ' !)E#('' ' &gt; !# #1 @# '%#!&amp; &amp;#''! 1#' &amp; 1# &amp;!&amp; !&amp; ! @ ;# ' %&amp;/*** #'%&amp;!!'&amp; #; !#1!# !!6 ! 1#! '&amp;G!&amp;! #!!; ')E!E&amp; #@ #'! # # '&gt; &amp; # ## ( ' #!# ' &amp;'#! !#'&amp; 6'#=!###!#&amp;!#!#'! G'&amp; #;)6 7777777777&amp;=!&amp;1(&amp;'#=!#';#G )=#&amp; 77777777776 7777777777 ;# &amp; %1# ! !!&amp; &amp;D !#'%&amp;!!'!&amp;' !@;#'%&amp;/***%)! #1# 1!6#/***D(%@D %&amp;!!'!&amp;&amp;!#!' &amp; !!## 1'E!!'G6 # ' ;&amp;1 # -552 ! 1#! &amp;!&amp; E#!#&amp; ' 1# N '%NJ#!#1 #!# '01 #'%== 1!#' &amp;!! !' &amp;6 7777777777 %1#! '&amp;#1 &amp; ' !#;#! '% H! ' ! 1# @ ! # #'0 ( % H! ' ! 1# !! '# ;# /*** &amp;!#! ;#!! D!#;#&amp; # ' ! G ' !&amp; )E#(6 L 7777777777 !#!1#1'=' &amp;''#! ' &amp;1!# '! ' #6 ! #!! &amp;'#!&gt; #! @ !! !#1! ''%1#' 77777777776</w:t>
      </w:r>
    </w:p>
    <w:p>
      <w:r>
        <w:t>! 0 /&amp; #=1# % =#!#D'### 8:&amp;!&amp;'#;#&amp;!#!#!&amp; '0/ K!-552 #G!' #&amp;' .D='! &amp;#'!!1#3 &amp;#'!.&amp;!!/ D= 6 L!!! ' ' #! G# #G ;&amp;'&amp; ' H! ' / D#! -55, ;# &amp; ('##!#! #!# !#!#!!# !#!&amp;!#!; ' Q!' #!;&amp;'&amp; 8 P/25-- #&amp; @ #0 ' '##!# ' # ;&amp;'&amp; % 3#1#'#!&amp; ' /* D# /*.* 8#3 0 : 1#= D(% 2/ '&amp;G -55-6 ,6 &amp;&amp; ' ; ! '&amp;# #&amp; # '# #=&amp; ! '&amp;## ' % ' /, K! -55- ! 1G @ ; 1 ! ' !# !&gt;'%#1#'#!&amp;' !6 !#'&amp;#G G'&amp;&amp;!&amp;'#&gt;''# (!!' #0 ;; '%! G!; ' &gt;E #(6 %#!#!&amp;' !0 #1#'!'#3#!'!#!#=#&gt;6 %;;# #!#&amp; ;#! # # ' " !# ( ! &amp;!'##'1G -55/! ''!' !!# &gt; !'" #!&amp; &amp;#''! 1#' '%#1#'#!&amp;',5I'#/ 1G -55/6 ! !;#!1# (%!!!!#1#'!(% &amp;# !# ' &amp;!! ' !&amp; %! #! 1 '# /***6 ! @ %! #'% !!#0 '%#1#'#!&amp;'#25K!-5556</w:t>
      </w:r>
    </w:p>
    <w:p>
      <w:r>
        <w:t>3/54/.3</w:t>
      </w:r>
    </w:p>
    <w:p>
      <w:r>
        <w:t>4/.*.4-55- #=#G '#! H! '&amp;! #&amp; # GD!#1! ( #G 8 P /5-/ 1! ' !# # ! '# @ ##!&amp; ' ! 1# 8 P /-5 //* #'6-4M " /** !# )E#! #( ! ## &amp;# (' # %=#! ' %##!&amp; ' ! 1# (%# ! !#G '%! Q 8L -555 6 / #! ' ' # #! GD!#1 ' % &amp; ;;#! D!#;# #1#'#!&amp;8!#0 !#:6' ' %&gt;'' #!&gt; !!#'% #%&amp;=!#'' '#!H! ;# &amp; 'G 1!#&amp;'#!@'&amp;;!'(# &amp;#!# ' ' #! &gt; !!# ! H! &amp; ' #0 ; @ %&amp;=#!&amp; ' ! #!! ' &amp; 8 H! 6 &amp;#!&amp; #'6 -6-6-6M H!6'/?#-55, &amp;1 G#!#,.+45-#'6.626/6:6 ?6 !'%&gt; !#!!!! &amp;'%!!#!)E#()!1 ' '# R ! ' ! G !; ' &gt; R ! '#!# D #'#(&amp;# #!#! G;;#! ( %#'!! ##!!#'#!&amp;'! 1#!#G'%! Q #1#'#!&amp; 8 H! 6 &amp;#!&amp; #'6 -6-626M #E ") 3 E!G= #;; ' G#!;SE#=T#! ' # '!= # ' LF#1 #E = !#E ;U '</w:t>
      </w:r>
    </w:p>
    <w:p>
      <w:r>
        <w:t>#T1 =#E # ' 1#'#!S!G=#9&amp;LE;;E 4P FLE #8&amp;'6:LE F' G#!;SE#=T#! L!6 -552 6 #!!%! Q! 0==&amp;&amp; #1#'#!&amp;'% !#,6/ 81# #! ") 3 6#!66+ !#@ ##! '# ' V %!#!# ' &amp;'# ! G !; ' &gt;#;!!1!&amp;1&amp; #!&amp;('%#! '1GD!#;#1 '#!&amp;'! 1#! !#(! 3 &amp; 1''#!#'%&gt;=&amp; !#8L-552/6</w:t>
      </w:r>
    </w:p>
    <w:p>
      <w:r>
        <w:t>3//4/.3</w:t>
      </w:r>
    </w:p>
    <w:p>
      <w:r>
        <w:t>4/.*.4-55- - #'6 2G4GGM 1# # ") 3 6 #!6 6 ?2 &amp;6 ?+ 16: R #G! H! &gt;#=&amp; ' % &amp; (% #! H # !G #&amp;!&amp; 8 P /5- / !# !0 &gt;#=#G'% ;; !'1!&amp;1' ! ' !' &amp;#!&amp;= !#' '! 1#'E(#! &amp;#;!'% G#'#!&amp;)E#! #('%#!&amp;!'%' &amp;# !!#! '%! #!0 &amp;!! !##!#!&amp;!!6 8/: ' ;;!# E #( '% '#; %&amp;!'! # &amp; &amp;##' G8-:'% !'%#!&amp;= !##' !! #;!!# ' 1# 82: '% &amp;!! )E#( #!#&amp; &amp;1!# #G !E&amp; !#( (! #!&amp;! %&amp;E ! #G&amp; !#' ' &amp;!#';#!)E#(8 ;#! ## !# &amp;' '#:;#8,:'%&amp;E'! #!!G!# !!## ; &gt; 0='% !!' ' &amp;EG##!!#'&amp;#!' !#1!# ! ' ;; ! ' &amp; ! ;;! ' ! G!; ' &gt;8L-5556/..#'6-M H!6 &amp;#!&amp; #'6-6-626#;#M") 3 6#!66+ ;;#! D!#;# ' #! @ ' !!# '% # # #G @ %&gt; ! )E#! ' ' ='&gt;'%#'#( @%'##! !#8!D='#!#=:# !'( &amp;'#' )E#((#R&amp;= ' &amp;=! &gt; #!0 !#&amp; E#;; ? #3' R # !!! ' ! ' 6%=#! #'%&amp;!G# '#0 GD!#1#! !'!#!!#)E#(% &amp;!&gt; !#1#!&amp; E&amp; '! 1#= &amp;' (%# !8;6 H!6 &amp;#!&amp;#'6-6-6,6! H!#!&amp;:6 /56 #'#!#&amp;'# !&amp;)E#(! '! '# % &amp; !#!! G #'#G ! E (!# 8D #'#(:'1# #!'( !&gt;#= '#3#(%#!! W1 !!1!&amp; ! ' ! &amp;#!&amp;= '' ! 1#6' '#G &amp;#!#'!#'#!8 !6,5P ##1% !#/* M !#*.6-##1//2!/2-ML -55/6/5?#'62:%'##! !#!D=8'#!#=: #! ##= !!!#';#!'&amp;'##;# !#!#! #&amp;'# !#1@#!&amp;8 &amp;#':'! 1# &amp;' @&gt; &amp;G' !#'#!'1'' #!'</w:t>
      </w:r>
    </w:p>
    <w:p>
      <w:r>
        <w:t>3/-4/.3</w:t>
      </w:r>
    </w:p>
    <w:p>
      <w:r>
        <w:t>4/.*.4-55- #6%# !## (%&gt; !!!!##!!#' #!&amp;'! 1#;'&amp;#(! '#=!#'! G!; ' &gt;6 ! # !#! &gt; ! #!&amp; '##! !#1 ! D'### '%&gt;# 1 !! # &amp;# # %!#!# &amp;'# ' %##!&amp;'! 1# '#'&amp; !#&amp;=!'&amp;&amp;!&amp;! = @ %#1#'#!&amp; 8 !## ' ;! )E#&gt; ! #3! : (# ! !#! ' #! ' 1 ' # 8 P /-+ -** #'6.ML-5556/,*#'62:###!!#8 !#!!:' #!&amp; ' ! 1# ! D!#;#&amp; #!0 D #'#( '&amp;! #! &amp;&amp; &amp;&gt;E#;; +@*#3'8;6 H!6 &amp;#!&amp;#'6-6-6.6:6 //6 P#!'! #&amp;'#8;6!!##=4"G 4LE#'! [N =6] ! !# X#;#T!# )E#E L!Y = 3/5 X#! [P],0&amp;'#!#6/*/: (%# #GP&amp;'&amp; ' &amp;'! G!; ' &gt; #!!&amp;!!'&amp; #; !#!!'#;!!#8 &amp;!#1:'%=!'! G' ! (% ! '#=!# #! H! !#!!#; '% G#'#!&amp;)E#! #(!'! G!; ' &gt;8 H! 6 ' -/ 1 # -55, ?+545- #'6 .6-6 ! 6 &amp;#!&amp; #'6 2626/6 # ;#M ") 3 6#!66?/!/2.:6 /-6</w:t>
      </w:r>
    </w:p>
    <w:p>
      <w:r>
        <w:t>%0 " ' ! '%&gt; !# G#'#### # !#&amp; R &amp;'! ! #! &gt; &gt;#= &amp; D # '!#0 3@#!''&gt;!!#+!/,1G -55/6 P#! )!E0 ' '&gt; !!# &amp;##&amp; % ' E!=# %! ')E#! #" !'#=!#'! G!; ' &gt; #!! ' !) ;#G )=#( #&amp; @ ! G '&amp; #; &amp; !'%#!#!&amp;)6 )! %G ' ;! )! ! #G&amp; @ %&amp; = ' ! G &amp;!# ! ' &gt; R # ( ' &amp;&amp;! )E#&gt; ! #! D! J# !!8&amp;#= !#'&amp;# ' ! ') !== 1!#'! G ';#!D=:R##( ' !'1# !8 #!&amp;'#;;&amp; #&amp;!#!#=!1# ;## !! !#;#! G ' # ;## D : " ! 1 @ #(#!&amp;'! 1# #G! &gt;#=#G ' !! ' #0 &amp;!#! ' % ' ' #! '% ! G )E#( EF !#!'%! G'&amp; #; &amp; !'%#!#!&amp;)6 L #! ; ! ' !! ( # %1# ' &amp;'#3! #!! 7777777777'#1 ='#'" %=#!'%&amp;1!#;#!' #!&amp;'! 1#' !# 1E'#=!##'!#( #! # ' ! G '&amp; #; '%#!#!&amp; ) ! ' ! G !; ' &gt;E #('!);#G )=#6 &amp;!! #G#'0 (%1#' 7777777777%! @ !! (!# % &amp;#!# &amp; ! # !#&amp; ' &gt; ! ' " (!# &amp;#;#( ' #!&amp; ' ! 1# #G! &gt;#=#G ' ! !! '#1 = ' 1 ' ! !#! GD!#1 ! &gt;#!#&amp;!)&amp;6 /,6 !! # %# '%!! ( ' &amp;! H! 8 P G#&amp; ' -/ 1 # -55, ;#!(#!#!#=#&gt;) ! ;#! %GD! '% &amp;!' # !#&amp; G&amp; ' &gt; ! ! #'#### 6 # ! ! '#'&amp; !##! ' % &amp; ! &amp;!G# # # ' %0M ' #!# ' !&gt;! &amp;'# ! % &amp;#!# ' #!!# &amp;'# ! # ! # ' 0= ' &gt; ! ! 'K! !#1&amp; 8;6 P /-. 2.- #'62/--/ !# #'#### ! &amp;#&amp;!'!#&amp;@ ! &amp;#!#=G8!! #:'% !## ' ! ( %&amp;1!# ;# ' #!&amp; ' ! 1# 0='&gt; !!'#;;&amp; '%1#'%'&amp;##!(##! ( !!!#!@1 G!'%&gt; !#6 !&amp;= ' !!!# ;#! &amp;##! ' " 1H!! ' #' ( % &amp;#!#'%##!&amp;'! 1# &amp;'#! #!!6 /.6 1'!!D # '!' V)!E0'1#''&gt; &amp;##!)!&gt;#&amp; !'' '%&gt; !# !#(&amp; " H!;@ #!#(% =!(# ;#'" '#1 =!'%1#&gt; #&amp; &amp;##! E!= !G@;&gt;6 / !'" @(%!#1 &amp;%;;##!#&amp; ! &amp;!!(# 1#!#!%! #'% !!#0 '%#1#'#!&amp;'0 25 K! -555 # '% ( ! ' ! '0 / 1G -55/ #! !J!=&amp;&amp; &gt;&amp;= '&gt; #!0 !##0 ! ! #!#;&amp; P ' D # ' &amp;! !#0 ' ! G !;</w:t>
      </w:r>
    </w:p>
    <w:p>
      <w:r>
        <w:t>3/,4/.3</w:t>
      </w:r>
    </w:p>
    <w:p>
      <w:r>
        <w:t>4/.*.4-55- ' &gt; E #( 8 P G#&amp; 6 .2/452 ' 25 D# -55, ! D # '#!&amp;:6 /+6 P#!'!@ !# '(%#!#&amp;!#&amp;(!&gt;'%#1#'#!&amp;' !&amp;!#!',5IZ#'!1'!'!!#;;!&amp; !!' #0 '' '%&gt; !#'" #!'!@( &gt; ! ! !!&amp; %&gt;#! '% #!&amp; &amp;#' ' ! 1# #G!&gt;#=#G' 6</w:t>
      </w:r>
    </w:p>
    <w:p>
      <w:r>
        <w:t>;;! 01'%# %;;##!#&amp;' # %'&amp;;##!#1 ! ! '% #!&amp; ' ! 1# #G! &gt;#=#G (%@ !# ' ! V 3# &amp;!&amp; 'K!!!&amp; &gt; !'" !! '!!! 1 !# = (% ! #!&amp; %&amp;!#! &gt;#=#G 1!E!(#%&amp;!!'!&amp;' !&amp;1&amp;'!'# '&amp;#'&amp;10 '! G'&amp; #;!#;!&amp;'# H ' &amp;'#3! #!! ( ' #0 ! %&amp;!! ' !&amp; &amp;!! !' &amp;!!## 6 /?6 &amp;(! &amp;10;'&amp;! D!&amp;6</w:t>
      </w:r>
    </w:p>
    <w:p>
      <w:r>
        <w:t>3/.4/.3</w:t>
      </w:r>
    </w:p>
    <w:p>
      <w:r>
        <w:t>4/.*.4-55- ; % 08 # 01/!# %!!# /!% %0#</w:t>
      </w:r>
    </w:p>
    <w:p>
      <w:r>
        <w:t># 6 &amp;# '#! 9 : #'#( &gt;!! ( '&amp;## !'&amp;# G!# #!''&amp;##!!(&amp;MG:&gt; (!#; !!#1# '' !!! '&amp;##M: ! #=! ' !' &amp;!!6L#&amp;# !#! ! #&amp;&amp;!&amp;&amp; &amp;!! :G:!:#3' #G;&amp;'&amp; ' ! !#0 (\# '1 '&amp; # 1G6&amp;# ' !# )' 1(# !D#!&amp;# \#\=#!'#0#' !6L ! &amp;=! D#! &amp;# '&amp;## !!(&amp; ! \1 ' ( &amp;!&amp;&gt;&amp;'#&amp; !8 !6/2-/5 !###(%@%;;#;&amp;'&amp; ' # =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