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ATAS/894/2007 vom 28. August 2007</w:t>
      </w:r>
    </w:p>
    <w:p>
      <w:r>
        <w:t>GE Cour de justice, 2007-08-28, DE</w:t>
      </w:r>
    </w:p>
    <w:p>
      <w:r>
        <w:rPr>
          <w:b/>
        </w:rPr>
        <w:t xml:space="preserve">Quelle: </w:t>
      </w:r>
      <w:r>
        <w:t>https://mcp.opencaselaw.ch/entscheid/ge_gerichte_ATAS_894_2007</w:t>
      </w:r>
    </w:p>
    <w:p>
      <w:r>
        <w:t>FR: GE_GERICHTE ATAS/894/2007 du 28 août 2007</w:t>
      </w:r>
    </w:p>
    <w:p>
      <w:r>
        <w:t>IT: GE_GERICHTE ATAS/894/2007 del 28 agosto 2007</w:t>
      </w:r>
    </w:p>
    <w:p>
      <w:pPr>
        <w:pStyle w:val="Heading2"/>
      </w:pPr>
      <w:r>
        <w:t>Volltext</w:t>
      </w:r>
    </w:p>
    <w:p>
      <w:r>
        <w:t>!" #$ $</w:t>
      </w:r>
    </w:p>
    <w:p>
      <w:r>
        <w:t>%&amp;'(&amp;%)((* +%,-.%)((* !+ + + ! ! ! / ) $ ), 01 )((*</w:t>
      </w:r>
    </w:p>
    <w:p>
      <w:r>
        <w:t>!"##$%&amp;</w:t>
      </w:r>
    </w:p>
    <w:p>
      <w:r>
        <w:t>%%'</w:t>
      </w:r>
    </w:p>
    <w:p>
      <w:r>
        <w:t>'% (( )** + % ,-$ ' !</w:t>
      </w:r>
    </w:p>
    <w:p>
      <w:r>
        <w:t>."/0".#00$ +#.1+ ++! ! 2+ 2 +3%4 %%'5 ! "6 78 % "-$" ' 3,!9 '!%!' %3%4:;% /0 %' % +%3 %' %''%?!3% &gt;= )(( )** + 2 +3%4 5 '% ')3'! 3%' %3%4'%3,@ '%' 3,@'@!%3' 9 '''! $ !?% #00" ) 3 '! '%8 ) A /0 %&amp; !3% &amp;%8 !8!' ! A %8 "--- 2!8%' ) &gt;%' %' 95=3'@&amp; '7&amp;!B!84% %!8% ?3%'@!%3 3%9 'A &amp; ?= %%'!'! ?!!&gt; ) +%') 8 '!3%'&gt;&gt;' "% D' #000 3% ! #" % #00# 3% '%? A A+!3% &gt; 8 %!8 3%!8#00E= ) #001 ) '%3% %!8 %' ' 9' ! '% 3,@ '%'! &amp;!!% '= ' 9A% %'&gt; %! 3 '!'%8 /0 3,@ '%&gt; '!'') 3 '!'''%8 '% !?' #00E ' &gt; '?% #00E ' 3% '%? 3 9 &amp;%3@? &amp;!!%''' 3 '!'%8 = %''?*!%!9)!'''!)!' '! %!3 ! ' '9)3 3 '!'%8 38 'F'%%;%%'3% 8 #0%#00$= 3%! #1%#00$)33% !%') 8 '!8&gt;&gt;' 3% %7%A 4 8'' &gt; ' = %%"#8% #00$%%'4&amp;&gt; %&amp;%''? %%G'%)'% '!3%'' '%% 9&gt;') 8 '!%!434%')&amp;%; % 9' 9)!''A +!3% &gt;3%% %'' 83%?4 ;)%'''% ''%' 9) '!''3,@ 93%93% 3%' !3%%'A ,' 9= %%' !&amp;' 3% ' %% % "" #00$ '% 9 &gt; %9 '%8' '%7 '#00E'D'#00/3%'!</w:t>
      </w:r>
    </w:p>
    <w:p>
      <w:r>
        <w:t>."/0".#00$ +H.1+ % )&amp;&amp;%8' ) '%? A A '!3% )!8!' 8 8% 93%8 %%&gt;')!'''3' '3%9 ' '%?A A8A?% '7 A= 3%%% %#E #00$)%7'%%= 3% %% % E 7 #00$ % ? ! '! ) 9) '%''%% %3,@ '%* &amp;'&gt; &gt;'' &gt; ' '% A 8 3,@ '% '! 3% &gt;&gt;!%' 2'%? 3 9 &amp;%3@? ' 3% '! 3%! ' % 9 ; '% ' @,'!%C5'9' '*%)3'3%!'%!%!8 %'= ''&gt; 3%3 "#7 '#00$)'% 8 *9I ! #00# ' 7' &gt; ! 3% '%? !3% &gt; '% '! &amp;%' 3 '!'%8 /0 '8A3 )8 * "1&gt;!8% %#00$K= 3%!9'3%4'% %% %;%%'!'! &amp;%!;7&amp;%"-7 '#00$= 3+ ! + &gt;%!';)%'J/1J"'J@J# &amp;8 %)%&amp; ' 7 %25 % ?'% L' ' 9 ''' 3%!8;M%' /1 &gt;!!%%3%' &amp;!!%% ' % 1'?%#000259 '%' 8; &gt;!!%% M%+ 8 '!"-7 "-/-25= 3!'3%7&amp;%M34' !'? = &gt;!!%%3%' &amp;!!%% '% 25'%! 8 &amp;%"%78 %#00H'33 ?)34= %% '%7'!&gt;%'! 3%!83% '%8?2%' /1; 105= )%'J "$ + 9 %3% ) %'J E" + ) 8 '! ) ?!!&gt; %%' &gt; 4%; &gt;%% ';%'+ ' 3% )8 % &amp;'! %! ' 33% !J ' @&amp;' 3%'' %' 3%3% ; &gt;% &amp;%! ) 8 '! % ' ; %' 3' % ; %!8 + J 3 ' 8 % ' @&amp;' )' 3% ' 'F'%'%@!3%'&gt; ''9) 3%!' '' ! ' %' ' %' %!&amp;' ; )!39 !</w:t>
      </w:r>
    </w:p>
    <w:p>
      <w:r>
        <w:t>."/0".#00$ +E.1+ ' &amp; 2 ("#/H1- J#'%!&gt;!%=8 %!&amp;' (""#H$# J#?'H-0 J"?5J 3 '! &amp; ) %! )! % , !%% 9 @&amp;' 33% !@!'''3%' % 'A3%'' 4 9)3')''%;9)! %' ''! ' %'B &amp;3!% J8 %9)'@&amp;'!'% '%!'% !7; '%%3' '?'9)3 ' 3%@ ';% %2%'J 66=&gt;J ("#$E1$ J"'"#"H11 J"?5= 33) '%' 3%) '%' !''3%! !9 &gt;%!' 3% 3 9 ' % 9 %!&amp; ' 3%!% % 2&gt;J %'J EH 5 ) '%' ' ' )%% '%' 3!' %%9!&amp;' 3%' '!!'%%'' %%9 4%''%J3%' % '''%8% A3%' %9) 33%L'! %% &gt; %3'! A2 (""$ #6H JE= (3? !"-%#00E$/".0H JHJH "-6/N1E13J#E0 JE5= 7% 3%2 #00"3J"1-57&amp;'9 ' 9&gt; ' ' 3 &gt;&gt; ' ! ! 3% 3 @ A '% A ' O ' %8,% ;) '%' 3%3!') '%' '3%!% + F;' '%' 3!' %J%8 ;) '%' %9) 3%?')!'? %)!''&gt; '8 3% 3 3 '!'%3 '! 3%!% 3% 3 9 ' %J 8 3' '%' 9 %8 ' ' ! 7' 23%A3%9% %' A3%' 7 %'%%3%?' %7 %% '3%3%; !'? % )!'' &gt; '5 %8 33%L' 3%3%' ! 3%' % 2 "--H P "$0 3J "H1 "-6- P N 60- 3J #015J ) 8% %8 ; ) '%' 33%L' &amp;!!% 7' &gt; ! + ''! &gt; ' &gt;Q %) !9'% ?! % % ' 8 '%% 28 %"-61PN11/3J6$5= ) )34 33%L' 9 ) '%' &gt; ' 3% ) '%' ' &gt;&gt; ' 3 9+ )'''!3%33% %%'%%'&gt;%% )8 )3,@ '%9 &gt;'''% '!+ 3%3%?43'' 3%)&gt;&gt;' 9 &gt;!% '; +%') 8 '!= ) )!'' &amp;% 9) ' '%? A A+!3% &gt; &amp;' 9! ; )!39F9) &amp;% ) '%' 8 ' %%'% 8%3,@'@!%3 ' + !'!&gt;&gt;'!= 3%!9'! 33% %'' &gt;''3%!'%!' % ! ; @%&amp; 3% ) '%' ) '% % %%'' % !''</w:t>
      </w:r>
    </w:p>
    <w:p>
      <w:r>
        <w:t>."/0".#00$ +/.1+ 3%! !;)''' %%'9) '%8 +%'' %; F'%8%!= &gt;!!% "1 !?% #00/ &gt; ' &gt;!!% % )%+ 8 '! ' '%! 8 &amp;% "% 7 ' #001 2#001 #00H5 33%' &gt; ' 9 %' '' 3%!% ' 8' % ? '%2%'J/#/6'1"'J5J3%' %3%!% %%' 4%''' 3%''%)'% %&gt;3%'' ) 8' % ?!'!% ;&gt;% 7' 9 8' '%'%#00&gt;%J'")000&gt;%J2%'J1-J"? 5J ))343%!'' 8 % ' 2@J 'J 3 ' '% ' % %' 8 ; &gt; ' "1!?%#00/5'9)8) ' &amp;!' /00&gt;%J% ;@%&amp;)&gt;&gt; J</w:t>
      </w:r>
    </w:p>
    <w:p>
      <w:r>
        <w:t>RRR</w:t>
      </w:r>
    </w:p>
    <w:p>
      <w:r>
        <w:t>! +2 ! + + ! ! !</w:t>
      </w:r>
    </w:p>
    <w:p>
      <w:r>
        <w:t>$ 40/</w:t>
      </w:r>
    </w:p>
    <w:p>
      <w:r>
        <w:t>"J !%%%%8?J $ 40</w:t>
      </w:r>
    </w:p>
    <w:p>
      <w:r>
        <w:t>#J )''! #1%#00$J HJ 8 %;) '%' 3%8 '%' '8! !%'J EJ '!'/00&gt;%J;@%&amp;)J /J &gt;% 3%' 9M 38' &gt;%% %% '% 3%!' %%F' ! H0 7% 4 ' &gt; ' 3%4 % ? &gt;!!% 2*@S B%@&gt;9 1100E 53%8 %%' 4%% ' 3? &gt;%!'A%'J6# &gt;!!%% % ?&gt;!!%"$ 7 #00/ 2 (5= ! % %% ' 9% ' &gt; ' ,3%8'3%'% &amp;'%%%'' %= ' F'% %! % ? &gt;!!% 3% 8 3' 3% 8 !'% 9 A</w:t>
      </w:r>
    </w:p>
    <w:p>
      <w:r>
        <w:t>."/0".#00$ +1.1+ ' )%'J E# (J 3%!' %%F' ' 3 4 3 %%' 89!,3%8 8'F'%7 ';)8 J</w:t>
      </w:r>
    </w:p>
    <w:p>
      <w:r>
        <w:t>&amp;%&gt;&gt; 4%</w:t>
      </w:r>
    </w:p>
    <w:p>
      <w:r>
        <w:t>TU V</w:t>
      </w:r>
    </w:p>
    <w:p>
      <w:r>
        <w:t>3%! '</w:t>
      </w:r>
    </w:p>
    <w:p>
      <w:r>
        <w:t>?*</w:t>
      </w:r>
    </w:p>
    <w:p>
      <w:r>
        <w:t>3 &gt;%3%!'%%F''' &gt; !A3%' 9M;M&gt;&gt; &gt;!!% % 3%&amp;%&gt;&gt;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