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ATAS/894/2006 vom 10. Oktober 2006</w:t>
      </w:r>
    </w:p>
    <w:p>
      <w:r>
        <w:t>GE Cour de justice, 2006-10-10, IT</w:t>
      </w:r>
    </w:p>
    <w:p>
      <w:r>
        <w:rPr>
          <w:b/>
        </w:rPr>
        <w:t xml:space="preserve">Quelle: </w:t>
      </w:r>
      <w:r>
        <w:t>https://mcp.opencaselaw.ch/entscheid/ge_gerichte_ATAS_894_2006</w:t>
      </w:r>
    </w:p>
    <w:p>
      <w:r>
        <w:t>FR: GE_GERICHTE ATAS/894/2006 du 10 octobre 2006</w:t>
      </w:r>
    </w:p>
    <w:p>
      <w:r>
        <w:t>IT: GE_GERICHTE ATAS/894/2006 del 10 ottobre 2006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&amp;'()*&amp;'**+ ,&amp;-).&amp;'**+ , , ", " " "/ ' $ 0* 1 '**+</w:t>
      </w:r>
    </w:p>
    <w:p>
      <w:r>
        <w:t>22222222222 !"##$%&amp;'(</w:t>
      </w:r>
    </w:p>
    <w:p>
      <w:r>
        <w:t>$ 22222222222 !"#)#*+,-. +!. /!.01.-2 34-</w:t>
      </w:r>
    </w:p>
    <w:p>
      <w:r>
        <w:t>- .- 3, 4 ", 5"56 /,.##7" "#""*+#</w:t>
      </w:r>
    </w:p>
    <w:p>
      <w:r>
        <w:t>!8-</w:t>
      </w:r>
    </w:p>
    <w:p>
      <w:r>
        <w:t>(#9:)(#))$ #(7 3, "; - #))$"*-%?-- ?,- *- . ,-! +- 0 @@@@@@@@@@@ . 0 - @@@@@@@@@@@ - !."$A."::); #; 3 % 88- 9 #))$.!.!.- /88 - ?!#: # . 9" !?- "::5 ,-* 33</w:t>
      </w:r>
    </w:p>
    <w:p>
      <w:r>
        <w:t>2</w:t>
      </w:r>
    </w:p>
    <w:p>
      <w:r>
        <w:t>3</w:t>
      </w:r>
    </w:p>
    <w:p>
      <w:r>
        <w:t>3 33 0 3 3 0 K</w:t>
      </w:r>
    </w:p>
    <w:p>
      <w:r>
        <w:t>D LF.6+ -,-!+H !.! .-8!-! /+- "::&gt; ,-* 4</w:t>
      </w:r>
    </w:p>
    <w:p>
      <w:r>
        <w:t>33</w:t>
      </w:r>
    </w:p>
    <w:p>
      <w:r>
        <w:t>; $; 3-- -4</w:t>
      </w:r>
    </w:p>
    <w:p>
      <w:r>
        <w:t>33</w:t>
      </w:r>
    </w:p>
    <w:p>
      <w:r>
        <w:t>7 ,.?- #))$ ,-.. 6 ,- - ## /9:"8-;7)B.- ="$A."::); 5; . . !.! .- ' ,-. . #" ,.?- #))$; 5/$)) 8-; C) 9) G --,. B #$/#&gt;) 8-; "); 88. + . ! - /+ - ,-!+H</w:t>
      </w:r>
    </w:p>
    <w:p>
      <w:r>
        <w:t>(#9:)(#))$ 9(7 -D"$C/)#C8-;")F,-.. - =DC&gt;/9:"8-;7)F 6 .!-M.-..#: /)9#8-;#); !8./?-+. / :.?-#))$--M.---..?; &gt;; /?/? # DF . B *+ - ? .- , "-A.#))9 .,-*6/88 - !.!.- D-.;"C#F'!.-/88 ,-.=-?! -!,-. . !.- !,- #9)O 4"#:CCCF; ,./-.;"#C3,-!+ .6-6,-.=,-.. -. /-8!!-- ?-,= ,-!+H ,-8 + -+ +. . + .! DF . "# /- 8!!- - ,-!+H ,-8 + -+ +. . + .!D#F.'/ .!-M.,, ?B,-.. -. 6 +. - =.CG /9:"8-;7)' .."$A."::)..B#&gt;/)9#8-;#)D"#.C B CG"B9#7G#.C7 B##7GF; C; - !6. .. =? B ! - /+ - "$C/)#C 8-; ") . 5$/C#98-;5)DC&gt;/9:"8-;7)Q#&gt;/)9#8-;#)F;/. ..&gt;5/$))8-;C) 6 -,-.=!8+--B- 9)G .#$/#&gt;)8-;")B +---,.6/+-.B..8 ,-*M8. ; 7; 8-!. B +- ":&gt;CD#F.'-!=. - E .,!- - D 4,? !9$()#"&gt; :L;" -,-!- .-. +"#,.?-":&gt;7F;</w:t>
      </w:r>
    </w:p>
    <w:p>
      <w:r>
        <w:t>SSS</w:t>
      </w:r>
    </w:p>
    <w:p>
      <w:r>
        <w:t>(#9:)(#))$ 7(7 " ,3 , ", " "</w:t>
      </w:r>
    </w:p>
    <w:p>
      <w:r>
        <w:t>$ 617 8 9 :% 0+' ; )8-;")8-;8+-. -,.0@@@@@@@@@@@ 6 .!-M.,. - !-.*#: F;</w:t>
      </w:r>
    </w:p>
    <w:p>
      <w:r>
        <w:t>=-88 -V</w:t>
      </w:r>
    </w:p>
    <w:p>
      <w:r>
        <w:t>-- 3</w:t>
      </w:r>
    </w:p>
    <w:p>
      <w:r>
        <w:t>-! .V</w:t>
      </w:r>
    </w:p>
    <w:p>
      <w:r>
        <w:t>?3</w:t>
      </w:r>
    </w:p>
    <w:p>
      <w:r>
        <w:t>, 8-,-!.--M... 8 !',-. 6NBN88 8!!- - ,-=-88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