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ATAS/893/2018 vom 9. Oktober 2018</w:t>
      </w:r>
    </w:p>
    <w:p>
      <w:r>
        <w:t>GE Cour de justice, 2018-10-09, FR</w:t>
      </w:r>
    </w:p>
    <w:p>
      <w:r>
        <w:rPr>
          <w:b/>
        </w:rPr>
        <w:t xml:space="preserve">Quelle: </w:t>
      </w:r>
      <w:r>
        <w:t>https://mcp.opencaselaw.ch/entscheid/ge_gerichte_ATAS_893_2018</w:t>
      </w:r>
    </w:p>
    <w:p>
      <w:r>
        <w:t>FR: GE_GERICHTE ATAS/893/2018 du 9 octobre 2018</w:t>
      </w:r>
    </w:p>
    <w:p>
      <w:r>
        <w:t>IT: GE_GERICHTE ATAS/893/2018 del 9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5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</w:t>
      </w:r>
    </w:p>
    <w:p>
      <w:r>
        <w:rPr>
          <w:b/>
        </w:rPr>
        <w:t>E. 6</w:t>
      </w:r>
    </w:p>
    <w:p>
      <w:r>
        <w:t>a. En conclusion, le recours doit être admis et la décision attaquée être annulée, et il doit être dit que le recourant a droit à une rente d’invalidité fondée sur un degré d’invalidité de 100 %.</w:t>
      </w:r>
    </w:p>
    <w:p>
      <w:r>
        <w:t>A/2456/2017 - 24/25 - b. La procédure est gratuite (art. 61 let. a LPGA). c. Obtenant gain de cause, le recourant a droit à une indemnité de procédure (art. 61 let. g LPGA), dont le montant sera arrêté à CHF 3'000.- (art. 6 du règlement sur les frais, émoluments et indemnités en procédure administrative du 30 juillet 1986 - RFPA - E 5 10.03), à la charge de l’intimée. * * * * * *</w:t>
      </w:r>
    </w:p>
    <w:p>
      <w:r>
        <w:t>A/2456/2017 - 25/25 -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