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ATAS/893/2016 vom 1. November 2016</w:t>
      </w:r>
    </w:p>
    <w:p>
      <w:r>
        <w:t>GE Cour de justice, 2016-11-01, FR</w:t>
      </w:r>
    </w:p>
    <w:p>
      <w:r>
        <w:rPr>
          <w:b/>
        </w:rPr>
        <w:t xml:space="preserve">Quelle: </w:t>
      </w:r>
      <w:r>
        <w:t>https://mcp.opencaselaw.ch/entscheid/ge_gerichte_ATAS_893_2016</w:t>
      </w:r>
    </w:p>
    <w:p>
      <w:r>
        <w:t>FR: GE_GERICHTE ATAS/893/2016 du 1 novembre 2016</w:t>
      </w:r>
    </w:p>
    <w:p>
      <w:r>
        <w:t>IT: GE_GERICHTE ATAS/893/2016 del 1 novembre 2016</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t>A/2946/2016 - 3/5 -</w:t>
      </w:r>
    </w:p>
    <w:p>
      <w:r>
        <w:rPr>
          <w:b/>
        </w:rPr>
        <w:t>E. 4</w:t>
      </w:r>
    </w:p>
    <w:p>
      <w:r>
        <w:t>Interjeté en temps utile devant le tribunal compétent, le recours est recevable (art. 56, 58 et 60 LPGA).</w:t>
      </w:r>
    </w:p>
    <w:p>
      <w:r>
        <w:rPr>
          <w:b/>
        </w:rPr>
        <w:t>E. 5</w:t>
      </w:r>
    </w:p>
    <w:p>
      <w:r>
        <w:t>En l'espèce, le litige porte sur la question de savoir si l’assureur était en droit de prononcer la mainlevée de l’opposition formée par l’assuré au commandement de payer à lui notifié, s’agissant plus particulièrement des frais ajoutés au montant des primes dues.</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7</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8</w:t>
      </w:r>
    </w:p>
    <w:p>
      <w:r>
        <w:t>Conformément à l’art. 105a OAMal, les intérêts moratoires pour les primes échues selon l’art. 26 al. 1 LPGA s’élèvent à 5 % par année. Au surplus, l'assureur maladie peut réclamer le paiement dans une mesure appropriée des frais de sommation et des frais supplémentaires causés par le retard de l'assuré (ATF 125 V 276).</w:t>
      </w:r>
    </w:p>
    <w:p>
      <w:r>
        <w:t>A/2946/2016 - 4/5 -</w:t>
      </w:r>
    </w:p>
    <w:p>
      <w:r>
        <w:rPr>
          <w:b/>
        </w:rPr>
        <w:t>E. 9</w:t>
      </w:r>
    </w:p>
    <w:p>
      <w:r>
        <w:t>En l’espèce, l’assuré est au bénéfice d’une assurance obligatoire des soins BASIS avec accidents, dont les primes mensuelles s’élèvent à CHF 491.05 en 2014 et à CHF 513.20 en 2015. Il résulte des pièces du dossier que l’assuré ne s’est pas acquitté du montant des primes de novembre 2014 à avril 2015, malgré rappels et sommations. Par conséquent, l’assureur avait non seulement le droit, mais aussi le devoir de tout mettre en œuvre pour faire valoir ses prétentions par la voie de la poursuite.</w:t>
      </w:r>
    </w:p>
    <w:p>
      <w:r>
        <w:rPr>
          <w:b/>
        </w:rPr>
        <w:t>E. 10</w:t>
      </w:r>
    </w:p>
    <w:p>
      <w:r>
        <w:t>Il sied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w:t>
      </w:r>
    </w:p>
    <w:p>
      <w:r>
        <w:rPr>
          <w:b/>
        </w:rPr>
        <w:t>E. 11</w:t>
      </w:r>
    </w:p>
    <w:p>
      <w:r>
        <w:t>Les frais de rappel et de mise en demeure sont indiqués à l’art. 105b al. 3 OAMal. Selon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Les frais administratifs sont prévus à l’art. 5.5 des conditions d’assurance. La perception d’un intérêt de 5% par année est quant à elle prévue à l’art. 26 al. 1 LPGA. Enfin, l’art. 68 al. 1 de la loi sur la poursuite pour dettes et la faillite du 11 avril 1889 (LP ; RS 281.1) stipule expressément que les frais de poursuite sont à la charge du débiteur, même si le créancier en fait l’avance.</w:t>
      </w:r>
    </w:p>
    <w:p>
      <w:r>
        <w:rPr>
          <w:b/>
        </w:rPr>
        <w:t>E. 12</w:t>
      </w:r>
    </w:p>
    <w:p>
      <w:r>
        <w:t>Force est de constater, au vu de ce qui précède, que l’assureur a agi conformément aux dispositions de la LPGA et de ses conditions d’assurance. Dès lors que l’assuré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 Force est de constater que le montant des frais dont le paiement est réclamé par l’assureur n’est ni disproportionné, ni exorbitant, étant rappelé que le fait que l’assuré n’ait pas payé ses primes d’assurance a obligé l’assureur à lui adresser rappels, sommations et décisions.</w:t>
      </w:r>
    </w:p>
    <w:p>
      <w:r>
        <w:rPr>
          <w:b/>
        </w:rPr>
        <w:t>E. 13</w:t>
      </w:r>
    </w:p>
    <w:p>
      <w:r>
        <w:t>Mal fondé, le recours est rejeté.</w:t>
      </w:r>
    </w:p>
    <w:p>
      <w:r>
        <w:t>A/2946/2016 - 5/5 -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