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ATAS/893/2012 vom 4. Juli 2012</w:t>
      </w:r>
    </w:p>
    <w:p>
      <w:r>
        <w:t>GE Cour de justice, 2012-07-04, FR</w:t>
      </w:r>
    </w:p>
    <w:p>
      <w:r>
        <w:rPr>
          <w:b/>
        </w:rPr>
        <w:t xml:space="preserve">Quelle: </w:t>
      </w:r>
      <w:r>
        <w:t>https://mcp.opencaselaw.ch/entscheid/ge_gerichte_ATAS_893_2012</w:t>
      </w:r>
    </w:p>
    <w:p>
      <w:r>
        <w:t>FR: GE_GERICHTE ATAS/893/2012 du 4 juillet 2012</w:t>
      </w:r>
    </w:p>
    <w:p>
      <w:r>
        <w:t>IT: GE_GERICHTE ATAS/893/2012 del 4 luglio 2012</w:t>
      </w:r>
    </w:p>
    <w:p>
      <w:pPr>
        <w:pStyle w:val="Heading2"/>
      </w:pPr>
      <w:r>
        <w:t>Erwägungen</w:t>
      </w:r>
    </w:p>
    <w:p>
      <w:r>
        <w:rPr>
          <w:b/>
        </w:rPr>
        <w:t>E. 1</w:t>
      </w:r>
    </w:p>
    <w:p>
      <w:r>
        <w:t>Déclare le recours recevable. Au fond :</w:t>
      </w:r>
    </w:p>
    <w:p>
      <w:r>
        <w:rPr>
          <w:b/>
        </w:rPr>
        <w:t>E. 2</w:t>
      </w:r>
    </w:p>
    <w:p>
      <w:r>
        <w:t>L'admet.</w:t>
      </w:r>
    </w:p>
    <w:p>
      <w:r>
        <w:rPr>
          <w:b/>
        </w:rPr>
        <w:t>E. 3</w:t>
      </w:r>
    </w:p>
    <w:p>
      <w:r>
        <w:t>Annule la décision du 15 décembre 2011 et la décision sur opposition du 21 février 2012 de l’OCE.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