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ATAS/893/2007 vom 27. August 2007</w:t>
      </w:r>
    </w:p>
    <w:p>
      <w:r>
        <w:t>GE Cour de justice, 2007-08-27, DE</w:t>
      </w:r>
    </w:p>
    <w:p>
      <w:r>
        <w:rPr>
          <w:b/>
        </w:rPr>
        <w:t xml:space="preserve">Quelle: </w:t>
      </w:r>
      <w:r>
        <w:t>https://mcp.opencaselaw.ch/entscheid/ge_gerichte_ATAS_893_2007</w:t>
      </w:r>
    </w:p>
    <w:p>
      <w:r>
        <w:t>FR: GE_GERICHTE ATAS/893/2007 du 27 août 2007</w:t>
      </w:r>
    </w:p>
    <w:p>
      <w:r>
        <w:t>IT: GE_GERICHTE ATAS/893/2007 del 27 agosto 2007</w:t>
      </w:r>
    </w:p>
    <w:p>
      <w:pPr>
        <w:pStyle w:val="Heading2"/>
      </w:pPr>
      <w:r>
        <w:t>Erwägungen</w:t>
      </w:r>
    </w:p>
    <w:p>
      <w:r>
        <w:rPr>
          <w:b/>
        </w:rPr>
        <w:t>E. 45</w:t>
      </w:r>
    </w:p>
    <w:p>
      <w:r>
        <w:t>)!?:'(("'#"(8"!: 7'(B!'((8(!:)!#!! !#(5 15 (""!$*3338?((!!#'5 25 !":("#)"(!:#""(!%3385 &amp;5 8"'(!9:')(8"('#(I( ! !# ! C3 G !6 (8( '6 ! B 8#!# D&lt;WK&lt;892 2334 F ')!"(6!!( 'B 8"#"(7(5&gt;%!8#!# B8#!#!$&amp; G%331D ,FL"#"!!(!9 "(8( ".!')('(;(!(!"!(L!( I( !# B 8#!# ' ) '( ' ) #(9 7 !( ! *(5 4% ,5 '#( I( ( '6 ' ! ( )9#""".!') !)(I(G(?*)5 ;886</w:t>
      </w:r>
    </w:p>
    <w:p>
      <w:r>
        <w:t>[\ S</w:t>
      </w:r>
    </w:p>
    <w:p>
      <w:r>
        <w:t>'#!(</w:t>
      </w:r>
    </w:p>
    <w:p>
      <w:r>
        <w:t>SP</w:t>
      </w:r>
    </w:p>
    <w:p>
      <w:r>
        <w:t>'8"!'#(I(((8#7'(9:?:888#!# !';88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