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ATAS/892/2009 vom 8. Juli 2009</w:t>
      </w:r>
    </w:p>
    <w:p>
      <w:r>
        <w:t>GE Cour de justice, 2009-07-08, FR</w:t>
      </w:r>
    </w:p>
    <w:p>
      <w:r>
        <w:rPr>
          <w:b/>
        </w:rPr>
        <w:t xml:space="preserve">Quelle: </w:t>
      </w:r>
      <w:r>
        <w:t>https://mcp.opencaselaw.ch/entscheid/ge_gerichte_ATAS_892_2009</w:t>
      </w:r>
    </w:p>
    <w:p>
      <w:r>
        <w:t>FR: GE_GERICHTE ATAS/892/2009 du 8 juillet 2009</w:t>
      </w:r>
    </w:p>
    <w:p>
      <w:r>
        <w:t>IT: GE_GERICHTE ATAS/892/2009 del 8 luglio 2009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Renonce à percevoir un émolument.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 :</w:t>
      </w:r>
    </w:p>
    <w:p>
      <w:r>
        <w:t>Isabelle CASTILLO</w:t>
      </w:r>
    </w:p>
    <w:p>
      <w:r>
        <w:t>La Présidente :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