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ATAS/892/2007 vom 27. August 2007</w:t>
      </w:r>
    </w:p>
    <w:p>
      <w:r>
        <w:t>GE Cour de justice, 2007-08-27, DE</w:t>
      </w:r>
    </w:p>
    <w:p>
      <w:r>
        <w:rPr>
          <w:b/>
        </w:rPr>
        <w:t xml:space="preserve">Quelle: </w:t>
      </w:r>
      <w:r>
        <w:t>https://mcp.opencaselaw.ch/entscheid/ge_gerichte_ATAS_892_2007</w:t>
      </w:r>
    </w:p>
    <w:p>
      <w:r>
        <w:t>FR: GE_GERICHTE ATAS/892/2007 du 27 août 2007</w:t>
      </w:r>
    </w:p>
    <w:p>
      <w:r>
        <w:t>IT: GE_GERICHTE ATAS/892/2007 del 27 agosto 2007</w:t>
      </w:r>
    </w:p>
    <w:p>
      <w:pPr>
        <w:pStyle w:val="Heading2"/>
      </w:pPr>
      <w:r>
        <w:t>Volltext</w:t>
      </w:r>
    </w:p>
    <w:p>
      <w:r>
        <w:t>! ""# $%&amp; ' &amp;(' #" '# "#&amp; #)*+ , - ! . !</w:t>
      </w:r>
    </w:p>
    <w:p>
      <w:r>
        <w:t>!" !#$ % "$ !&amp;"$ '$( $</w:t>
      </w:r>
    </w:p>
    <w:p>
      <w:r>
        <w:t>$ )) &amp;(( *</w:t>
      </w:r>
    </w:p>
    <w:p>
      <w:r>
        <w:t>+,- $!"</w:t>
      </w:r>
    </w:p>
    <w:p>
      <w:r>
        <w:t>.//01.2331 *2.44* /&amp; 45 $$#$6"#$!74,8,9:$ $%$" #$766$ "# $5 &amp; "!"6!$$6 %!74,,-&amp;$7" $7#$"$$ $% !75 25 $ 42 ; 4,,0 "#" ! #$$ &amp;* % $"5 &amp; &amp;? # " @3 % 2332 ;$"$$ ! &amp;##+$ 9#$ #$"" $%$ &amp;9#$#+B$A C$74,,,$$#$" $% &amp;#$ %#+B$A5 5&amp;"#$"$$ %$ 7 "A# F$ @3 #$!7 233@ (.43@.233@&amp; "7$"5( C</w:t>
      </w:r>
    </w:p>
    <w:p>
      <w:r>
        <w:t>7 )? " &amp;F$</w:t>
      </w:r>
    </w:p>
    <w:p>
      <w:r>
        <w:t>7$ #!#$"6&gt; ;6$</w:t>
      </w:r>
    </w:p>
    <w:p>
      <w:r>
        <w:t>7 " % F$ (.033.233/ 1 $7233/;$$5G% );$" C"#F$ 22 +!#$H! #+B$A #4,,-5&amp;#$" $%"$$$$ #/ "!7 4,,-5 A"A#$$"$$$$#$ &amp;%9! $A 6$$!!A"$$ !"5#$"$$"%"!#$$ #$B6#B+A5!" #"$$$ (? ##" A #!&gt; ! #$$ &amp;"%$"$";$"# )5# $ A$A#$$#"$$ "#"$"# $"%&gt; +!#$H!#+B$A9$$ #4,,-$;$ ##$ "$$$ $% &amp;9#$$66%$ &amp;"$$ $"&amp;%$"$"!"% # 4,,-$&amp;#$"$$ # "!74,,-5 15 " 4- +!#$H!#+B$AA"$$ &amp;F$%$6"5 ,5 4 ; 2331 &amp;" $! % $$$$ 2/!2331A"$$#$$%# $"#+BA"$9$7 $"#B+A5&amp;"$$ $" "$$ $$ !6" $$!$ $# $ $$ #+B$B"#$A $ !" $ $ "#% $ " $%5 #$$ $$ #28%23385 435 " @3$72331&amp;;$"&amp;##$ &amp;"!$ $$!#"!$"$$ $$ ! %$F$;$"5 445 @3%!72331&amp;"#&gt; 7 " $$ "#D&amp;$ &amp;$ &amp;% $"$#"7!$ D&amp; &amp;9#$!" # #5 A&amp;9#$# #$ "5 425 "# 22;%233-&amp;$!"$;$ &amp;$ " 5 6" $$!$ ##$" =#+B$B"#$A $ !" !$9? $7 "# A&amp;%$ # 4I$233@ 7$ $$$ $"$75 25 $$"%64;%233@$'$ ! 6 $%6!!$J #$ ##" &amp;"$ $;A&amp;@4 "!72332$6 % #$ ##" #$"=% )4@3@@2 5 252 $ 25@?5 A #" $ D " 6 $$ $ % $ &amp;##A "% &gt; ; $"</w:t>
      </w:r>
    </w:p>
    <w:p>
      <w:r>
        <w:t>.//01.2331 *8.44* %6= )44-,@ 517K442@13 5/K4,,0L@- #5@41 5@7?5 /5 7 " $$ A $;$" $$!$$! " #$$9675+ #" A;# $ C% $" $ $ $ "!A $ !" K $ "A "!A7;$% C#$" # !! "A &amp; "$$ #+BA ! &amp;+$&gt;! 967 "$"6$ # $% #$"$ 5#!# #%$ F$ "$!$5 6 &amp;$=!F!% ! 6$ $$$ !" ! !$$ &amp;967$" &amp; 6 D &amp;7 &amp;$$$D$"%$ $D #$$ &amp;5 !7 $$%6" "!$$%$7&amp;9#$ A&amp;"6$ B #!6"%!$#+B $$=%L.R.L( !7BPSBLT#+B P (BS6O$ Q (BSPB PB RBB ! " $#54,4?A&amp;## 7 6 6"" A&amp; ! 7;$% $ !+ #%AA&amp;$#%# " !$D #$#!$$$ #$;6!$%7 $$695( ##$!" 9$$ $#$A &amp; A #$ $9$ !" $ &amp;##"$ $$ !" $ $ %$5 $ A &amp;$#"$"!$$$ #$#$D!$$"!$ $#$ " $ &amp;9#$#$9 $#"$$ %6$ #;67 $$ !#"!$ $$!5#$ %$!$$Z% 9#$A&amp;##'$" #" %# $ &amp;F$$ &amp;$52,52$5=(2334[43#520 5 /7? ;# &amp;!# &amp;$5 / $5 "$$ $; %7= )42/,/ 5/7422412 54 $&amp;F$$"?5 ( ;# $ $ C$$" !$$% ;6 $ " !" $4,0/#54@1K M %S$6B$# ! " $ #5 2-0 B5 8?5 ! ;6 " #75!$""!$ 6A"$$#+BAC$#";" # " $ C @3 % 23325 ( #+B$ $$$ A $ # % 2338 $! 7 C!&gt; A C"$$ #+BA #$$C$ "6 " #4,,,#" $9$5$74,,, $ " C% 23325 + # "A$ $$ A $ #7 "%$ "6 $ "$$ $" "66"#;# $%$"# %5$A! C9#$%$Q 5 5 75 ( " # $ 6!$ #&gt; !" +$ $$" $5 5 9!$5 5 _$7##$ "$"$"# 9A$%$Q 5 $C!&gt; "$" ` 6 C$` * ! " #$$$*$` * A!#$*96 $AC!$$Z%$$ %$"#!$ $"$"6! $%` O5 6" #$ "6" $ !#$ $ $$$ #+BA $ $ % 6$ * #$* 9 $%$" $% C#$ %#+BA`(A*A`A$9`# A $` 5 C"$$#+BA C9#$"*$*7#";$$7 #C9#$ #+B$A C$74,,,`(A$*`A $#" $*%`( %9 6$$#"###$DC9#$ C$74,,, #A 9$$*`$* "#$ #"$ # "%$"$ C9#$!!"5 6</w:t>
      </w:r>
    </w:p>
    <w:p>
      <w:r>
        <w:t>* ]</w:t>
      </w:r>
    </w:p>
    <w:p>
      <w:r>
        <w:t>#" $</w:t>
      </w:r>
    </w:p>
    <w:p>
      <w:r>
        <w:t>R</w:t>
      </w:r>
    </w:p>
    <w:p>
      <w:r>
        <w:t>"$*;$Q</w:t>
      </w:r>
    </w:p>
    <w:p>
      <w:r>
        <w:t>)" "A(</w:t>
      </w:r>
    </w:p>
    <w:p>
      <w:r>
        <w:t>#&lt;! #"$F$$$&lt;"9#$ACDC&lt;&lt;&lt;" " #6&lt;&lt;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