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ATAS/892/2005 vom 20. Oktober 2005</w:t>
      </w:r>
    </w:p>
    <w:p>
      <w:r>
        <w:t>GE Cour de justice, 2005-10-20, DE</w:t>
      </w:r>
    </w:p>
    <w:p>
      <w:r>
        <w:rPr>
          <w:b/>
        </w:rPr>
        <w:t xml:space="preserve">Quelle: </w:t>
      </w:r>
      <w:r>
        <w:t>https://mcp.opencaselaw.ch/entscheid/ge_gerichte_ATAS_892_2005</w:t>
      </w:r>
    </w:p>
    <w:p>
      <w:r>
        <w:t>FR: GE_GERICHTE ATAS/892/2005 du 20 octobre 2005</w:t>
      </w:r>
    </w:p>
    <w:p>
      <w:r>
        <w:t>IT: GE_GERICHTE ATAS/892/2005 del 20 ottobre 2005</w:t>
      </w:r>
    </w:p>
    <w:p>
      <w:pPr>
        <w:pStyle w:val="Heading2"/>
      </w:pPr>
      <w:r>
        <w:t>Volltext</w:t>
      </w:r>
    </w:p>
    <w:p>
      <w:r>
        <w:t>!"#$#!"%%&amp; !'$"!"%%&amp; (( () ) ) () * + "% ,-, "%%&amp;</w:t>
      </w:r>
    </w:p>
    <w:p>
      <w:r>
        <w:t>!"#$%&amp;$''" (&amp;$'')$*%</w:t>
      </w:r>
    </w:p>
    <w:p>
      <w:r>
        <w:t>$</w:t>
      </w:r>
    </w:p>
    <w:p>
      <w:r>
        <w:t>$ ++</w:t>
      </w:r>
    </w:p>
    <w:p>
      <w:r>
        <w:t>( ,,</w:t>
      </w:r>
    </w:p>
    <w:p>
      <w:r>
        <w:t>!' -./!#$012!3133</w:t>
      </w:r>
    </w:p>
    <w:p>
      <w:r>
        <w:t>34</w:t>
      </w:r>
    </w:p>
    <w:p>
      <w:r>
        <w:t>$"&amp;</w:t>
      </w:r>
    </w:p>
    <w:p>
      <w:r>
        <w:t>513.351662 71547</w:t>
      </w:r>
    </w:p>
    <w:p>
      <w:r>
        <w:t>$$' 8$ 9 # '&amp; ' 14 " 1660! :88 $ ' : %'$&amp;;7# "$$'$':%'$&amp;'"'&amp; # ? #'&amp;'3@A1660!: '&amp;&amp;%B:##$8"&amp; 0%1660#:$&amp;&amp;? #$'3@C$1660!:&amp;$A$&amp;# "$$ '$':%'$&amp;!'&amp;$9%$$$E$&amp;&amp;&gt;&amp;# :&amp;:%$'#$&amp;'$%? 11A1662!:&amp;$A$&amp;$$$'&amp;$E 9$$F':%'$&amp;'366GE"#$'3H"1664$9 $ '&amp; % $ $$ "#$ ' $$ &gt;"$$ ' '&gt;&amp; ':%'$&amp;? '&amp;#'.#$"B1662!: &amp;":#9:"#&amp;"$ ':$$:"#$:&gt;$':&gt;&gt;%$$%"1662 :' &gt;%$'$&amp;$%E"#$'3" 1662? : %$ ' "$$ ' $ ':%'$&amp;#$&amp;"$3"1662? 4I 8"'&amp;': '3."1662##? 0I % E : # $$ $ % '&amp; $ #&amp;'#$&amp;"':%1662? 2I '" :$"&amp; E % $ "" ' +I266!77 E $$ ' #$#$E8$'&amp;#? @I 8" #$ ' 9: #%$ 8" $ #&amp;$ D$ ' '&amp; ' 46 A ' &amp;I "&amp;" '$M = '9 F$"$9'&amp;$'&amp;B$$#''&amp; $$9&amp;? B= F# # 9 "$8 $" #% '"' $$ $ '&amp;? = #$ &gt;$ ' #&amp;$$I , "&amp;" $$ # $ &amp;&amp;"$ &amp;"&amp;&amp; $$ = B= $ = 7'! B8&amp;'&amp;'##$"$ 88 88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