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ATAS/891/2024 vom 15. November 2024</w:t>
      </w:r>
    </w:p>
    <w:p>
      <w:r>
        <w:t>GE Cour de justice, 2024-11-15, FR</w:t>
      </w:r>
    </w:p>
    <w:p>
      <w:r>
        <w:rPr>
          <w:b/>
        </w:rPr>
        <w:t xml:space="preserve">Quelle: </w:t>
      </w:r>
      <w:r>
        <w:t>https://mcp.opencaselaw.ch/entscheid/ge_gerichte_ATAS_891_2024</w:t>
      </w:r>
    </w:p>
    <w:p>
      <w:r>
        <w:t>FR: GE_GERICHTE ATAS/891/2024 du 15 novembre 2024</w:t>
      </w:r>
    </w:p>
    <w:p>
      <w:r>
        <w:t>IT: GE_GERICHTE ATAS/891/2024 del 15 novembre 2024</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 Sa compétence pour juger du cas d’espèce est ainsi établie. En matière de prévoyance professionnelle, le for de l'action est au siège ou au domicile suisse du défendeur (art. 73 al. 3 LPP), soit Genève en l'espèce. La compétence de la chambre de céans pour juger du cas d’espèce est ainsi établie.</w:t>
      </w:r>
    </w:p>
    <w:p>
      <w:r>
        <w:rPr>
          <w:b/>
        </w:rPr>
        <w:t>E. 1.2</w:t>
      </w:r>
    </w:p>
    <w:p>
      <w:r>
        <w:t>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SZS 1983, p. 182). Respectant la forme prévue à l'art. 89B de la loi sur la procédure administrative du 12 septembre 1985 (LPA - E 5 10), la demande est recevable.</w:t>
      </w:r>
    </w:p>
    <w:p>
      <w:r>
        <w:rPr>
          <w:b/>
        </w:rPr>
        <w:t>E. 2</w:t>
      </w:r>
    </w:p>
    <w:p>
      <w:r>
        <w:t>Le litige porte sur la mainlevée de l'opposition faite au commandement de payer.</w:t>
      </w:r>
    </w:p>
    <w:p>
      <w:r>
        <w:rPr>
          <w:b/>
        </w:rPr>
        <w:t>E. 2.1</w:t>
      </w:r>
    </w:p>
    <w:p>
      <w:r>
        <w:t>La LPP institue un régime d'assurance obligatoire des salariés (art. 2 al. 1 LPP). Sont obligatoirement soumis à l'assurance les salariés auxquels un même employeur verse un salaire annuel supérieur à CHF 21'150.- pour les risques de décès et d'invalidité dès le 1er janvier qui suit la date à laquelle ils ont eu 17 ans et, pour la vieillesse, dès le 1er janvier qui suit la date à laquelle ils ont eu 24 ans (art. 7 al. 1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2.2</w:t>
      </w:r>
    </w:p>
    <w:p>
      <w:r>
        <w:t>La convention dite d'affiliation d'un employeur à une fondation collective ou à une fondation commune est un contrat sui generis fondé sur l'art. 11 LPP (ATF 120 V 299 consid. 4a et les références). L'employeur affilié à une institution</w:t>
      </w:r>
    </w:p>
    <w:p>
      <w:r>
        <w:t>A/2242/2024 - 4/9 - de prévoyance par un tel contrat est tenu de verser à celle-ci les cotisations qu'elle fixe dans ses dispositions réglementaires (art. 66 al. 1, 1ère phrase LPP).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127 V 377 consid. 5e/bb et les références). Des intérêts ne peuvent être portés en compte pour cause de retard dans les intérêts moratoires (art. 105 al. 3 CO ; RSAS 2003 p. 500 consid. 6.1).</w:t>
      </w:r>
    </w:p>
    <w:p>
      <w:r>
        <w:rPr>
          <w:b/>
        </w:rPr>
        <w:t>E. 2.3</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La partie qui déclenche l’ouverture de la procédure détermine ainsi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w:t>
      </w:r>
    </w:p>
    <w:p>
      <w:r>
        <w:rPr>
          <w:b/>
        </w:rPr>
        <w:t>E. 2.4</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 prescription commence à courir uniquement à partir du moment où la prestation est devenue exigible. En effet, l'art. 41 al. 2 LPP renvoie notamment à l'art. 130 al. 1 CO, qui associe le début du délai de</w:t>
      </w:r>
    </w:p>
    <w:p>
      <w:r>
        <w:t>A/2242/2024 - 5/9 - prescription à l'exigibilité de la créance. Il faut, par exemple, partir de l'exigibilité des cotisations définie dans le règlement ou le contrat d'affiliation (Sylvie PETREMAND in Jacques-André SCHNEIDER/ Thomas GEISER/ Thomas GÄCHTER [éd.], Commentaire LPP et LFLP, 2010, ad art. 41 LPP, pp. 650 - 651, n. 12 et 15).</w:t>
      </w:r>
    </w:p>
    <w:p>
      <w:r>
        <w:rPr>
          <w:b/>
        </w:rPr>
        <w:t>E. 2.5</w:t>
      </w:r>
    </w:p>
    <w:p>
      <w:r>
        <w:t>Selon le contrat d'adhésion, signé par la défenderesse le 9 août 2022 et entré en vigueur le 1er août 2022, les cotisations sont facturées à l’employeur trimestriellement, à terme échu. Elles sont payables dans les 30 jours qui suivent la date d’établissement de la facture (ch. 4). Le règlement des frais de gestion, auquel renvoie le contrat d'adhésion (ch. 6), prévoit expressément le montant des frais relatifs aux mesures d'encaissement (ch. 4) et à la résiliation du contrat (ch. 6).</w:t>
      </w:r>
    </w:p>
    <w:p>
      <w:r>
        <w:rPr>
          <w:b/>
        </w:rPr>
        <w:t>E. 3</w:t>
      </w:r>
    </w:p>
    <w:p>
      <w:r>
        <w:t>En l’espèce, la demande du 26 juin 2024, reçue le 2 juillet 2024, est intervenue dans le délai de prescription de cinq ans. En sa qualité d'employeur occupant des salariés, la défenderesse devait être affiliée à une caisse de prévoyance professionnelle et verser les primes convenues avec la demanderesse. Il ressort des pièces produites par la demanderesse et de l'absence de toute réaction et de contestation de la défenderesse que cette dernière a signé un contrat d'adhésion le 7 avril 2022, lequel a été résilié pour le 31 mai 2023. S’agissant de la somme de CHF 33'112.90 réclamée dans la demande, elle correspond au solde retenu dans la facture finale du 12 mars 2024 et comprend les primes impayées pour les années 2022 et 2023 (CHF 23’738.- et CHF 12'003.50), les frais de rappel et de résiliation (CHF 100.- et CHF 700.-), ainsi que des intérêts de retard jusqu’au 31 décembre 2023 (CHF 143.50 et CHF 1'259.50). La défenderesse n’a formulé aucune remarque à l’encontre de ce décompte, dont le montant est établi par les divers documents fournis par la demanderesse. La chambre de céans observera en particulier que les cotisations retenues ont été déterminées sur la base du seul salaire annoncé. Il ressort en outre du compte de contribution de la défenderesse que la demanderesse a tenu compte d’un crédit de CHF 5'684.90 correspondant à des mutations dont la société a informé la fondation le 28 novembre 2023. Les différents frais retenus par la demanderesse sont effectivement prévus dans le règlement des frais de gestion (CHF 100.- en cas de mise en demeure et CHF 700.- en cas de résiliation du contrat d’adhésion selon le ch. 3.4 et 3.6 du règlement des frais de gestion), de sorte que celle-ci était en droit de les retenir sans avoir à démontrer l'ampleur du dommage subi. Quant aux intérêts sur la créance en capital, ils sont dus en vertu des art. 66 al. 2 LPP et 104 al. 1 CO. S’agissant de l'intérêt moratoire de 5% auquel conclut la demanderesse, il est conforme à la loi et la date du 25 juillet 2023 correspond au terme du délai</w:t>
      </w:r>
    </w:p>
    <w:p>
      <w:r>
        <w:t>A/2242/2024 - 6/9 - octroyé pour le paiement de la somme de CHF 37'300.45, selon le décompte final du 23 juin 2023. Quant aux frais de traitement de CHF 600.-, demandés en sus, ils ressortent également du règlement des frais de gestion de la demanderesse (ch. 3.4) et ont été réclamés à la défenderesse dans le cadre de la poursuite n° 1______. Les frais de traitement de CHF 1'500.- engendrés par la présente procédure correspondent en outre à ceux évoqués dans le règlement précité en cas d’action en reconnaissance de dette (ch. 3.4), de sorte que la conclusion de la demanderesse tendant à leur paiement ne prête pas le flanc à la critique. Enfin, les frais de poursuite de CHF 90.- sont d'office supportés par le débiteur lorsque la poursuite aboutit (JdT 1974 III 32). La défenderesse ne s’est pas acquittée du montant de ces cotisations et indemnités, et n’a pas réagi aux rappels et sommations de la demanderesse. Elle n’a fait valoir aucune justification à l’absence de tout paiement et n’a jamais contesté les sommes exigées. En outre, elle n'a soulevé aucune des exceptions énumérées à l'art. 81 LP (extinction de la dette, obtention d'un sursis ou de la prescription). Partant, la chambre de céans tiendra pour établi que la défenderesse doit à la demanderesse un montant de CHF 33'112.90, comprenant les contributions et frais impayés jusqu’à la mise en demeure, avec intérêts à 5% dès le 25 juillet 2023, ainsi que des frais d'encaissement de CHF 600.-, de traitement pour la présente demande en paiement de CHF 1'500.-, et de poursuite de CHF 90.-.</w:t>
      </w:r>
    </w:p>
    <w:p>
      <w:r>
        <w:rPr>
          <w:b/>
        </w:rPr>
        <w:t>E. 4</w:t>
      </w:r>
    </w:p>
    <w:p>
      <w:r>
        <w:t>Reste à examiner la conclusion de la demanderesse tendant à l'obtention de la mainlevée définitive de l'opposition formée au commandement de payer, poursuite n° 1______.</w:t>
      </w:r>
    </w:p>
    <w:p>
      <w:r>
        <w:rPr>
          <w:b/>
        </w:rPr>
        <w:t>E. 4.1</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Pierre-Robert GILLIÉRON, Commentaire de la LP, 1999, p. 1226, ch. 45).</w:t>
      </w:r>
    </w:p>
    <w:p>
      <w:r>
        <w:rPr>
          <w:b/>
        </w:rPr>
        <w:t>E. 4.2</w:t>
      </w:r>
    </w:p>
    <w:p>
      <w:r>
        <w:t>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p. 1227 ; Carl JEAGER, Bundesgesetz über Schuldbetreibung und Konkurs, 1999 p. 621). Par autorités administratives fédérales, et par extension autorités administratives cantonales de dernière instance, il faut entendre les tribunaux</w:t>
      </w:r>
    </w:p>
    <w:p>
      <w:r>
        <w:t>A/2242/2024 - 7/9 -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w:t>
      </w:r>
    </w:p>
    <w:p>
      <w:r>
        <w:rPr>
          <w:b/>
        </w:rPr>
        <w:t>E. 4.3</w:t>
      </w:r>
    </w:p>
    <w:p>
      <w:r>
        <w:t>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4.4</w:t>
      </w:r>
    </w:p>
    <w:p>
      <w:r>
        <w:t>À teneur de l’art. 88 al. 2 LP, le droit du créancier de requérir la continuation de la poursuite se périme par un an à compter de la notification du commandement de payer (1ère phrase) ; si opposition a été formée, ce délai ne court pas entre l'introduction de la procédure judiciaire ou administrative et le jugement définitif (2e phrase).</w:t>
      </w:r>
    </w:p>
    <w:p>
      <w:r>
        <w:rPr>
          <w:b/>
        </w:rPr>
        <w:t>E. 4.5</w:t>
      </w:r>
    </w:p>
    <w:p>
      <w:r>
        <w:t>En l'occurrence, le commandement de payer, poursuite n° 1______ a été notifié à la défenderesse le 23 août 2023, date à laquelle le délai de péremption d’un an a commencé à courir (ATF 125 III 45 consid. 3b). Par conséquent, la poursuite n'était pas périmée lorsque la demanderesse a saisi la chambre de céans de la demande de mainlevée d’opposition, par acte daté du 26 juin 2024, et reçu le 2 juillet 2024. La mainlevée définitive de l'opposition au commandement de payer, poursuite n° 1______, sera ainsi prononcée à concurrence de CHF 33'112.90 avec intérêts à 5% dès le 25 juillet 2023, et de CHF 600.- à titre de frais d'encaissement, montants ayant fait l'objet de la poursuite précitée. À toutes fins utiles, il sera rappelé que les frais de traitement relatifs à l’introduction de la présente demande en paiement (CHF 1'500.-) n’ont pas fait l’objet de la poursuite précitée. Quant aux frais de poursuite (CHF 90.-), ils sont d'office supportés par le débiteur lorsque la poursuite aboutit (JdT 1974 III 32). Il n'y a donc pas lieu de prononcer la mainlevée définitive pour les frais du commandement de payer, dont le sort suit celui de la poursuite (art. 68 LP ; arrêt du Tribunal fédéral 5A_8/2008 du 11 avril 2008 consid. 4).</w:t>
      </w:r>
    </w:p>
    <w:p>
      <w:r>
        <w:rPr>
          <w:b/>
        </w:rPr>
        <w:t>E. 5</w:t>
      </w:r>
    </w:p>
    <w:p>
      <w:r>
        <w:t>La demanderesse conclut également à ce que la défenderesse soit condamnée aux frais et dépens de la procédure.</w:t>
      </w:r>
    </w:p>
    <w:p>
      <w:r>
        <w:rPr>
          <w:b/>
        </w:rPr>
        <w:t>E. 5.1</w:t>
      </w:r>
    </w:p>
    <w:p>
      <w:r>
        <w:t>À cet égard, l'art. 73 al. 2 LPP précise que les cantons doivent prévoir une procédure simple, rapide et, en principe, gratuite. L'art. 89H al. 1 LPA prévoit quant à lui que la procédure est gratuite pour les parties, sous réserve de procédures relatives à l'assurance-invalidité (cf. al. 4).</w:t>
      </w:r>
    </w:p>
    <w:p>
      <w:r>
        <w:t>A/2242/2024 - 8/9 -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w:t>
      </w:r>
    </w:p>
    <w:p>
      <w:r>
        <w:rPr>
          <w:b/>
        </w:rPr>
        <w:t>E. 5.2</w:t>
      </w:r>
    </w:p>
    <w:p>
      <w:r>
        <w:t>En l’espèce, la demanderesse agit par l'intermédiaire de ses propres organes et n'est pas assistée par un avocat indépendant. Elle agit en qualité d'organisme chargé de tâches de droit public et n'a pas droit à des dépens. En outre, une témérité de la part de la défenderesse ne sera pas retenue, de sorte que celle-ci ne sera pas condamnée au paiement d’un émolument.</w:t>
      </w:r>
    </w:p>
    <w:p>
      <w:r>
        <w:t>******</w:t>
      </w:r>
    </w:p>
    <w:p>
      <w:r>
        <w:t>A/2242/2024 - 9/9 -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