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ATAS/891/2016 vom 1. November 2016</w:t>
      </w:r>
    </w:p>
    <w:p>
      <w:r>
        <w:t>GE Cour de justice, 2016-11-01, FR</w:t>
      </w:r>
    </w:p>
    <w:p>
      <w:r>
        <w:rPr>
          <w:b/>
        </w:rPr>
        <w:t xml:space="preserve">Quelle: </w:t>
      </w:r>
      <w:r>
        <w:t>https://mcp.opencaselaw.ch/entscheid/ge_gerichte_ATAS_891_2016</w:t>
      </w:r>
    </w:p>
    <w:p>
      <w:r>
        <w:t>FR: GE_GERICHTE ATAS/891/2016 du 1 novembre 2016</w:t>
      </w:r>
    </w:p>
    <w:p>
      <w:r>
        <w:t>IT: GE_GERICHTE ATAS/891/2016 del 1 novembre 2016</w:t>
      </w:r>
    </w:p>
    <w:p>
      <w:pPr>
        <w:pStyle w:val="Heading2"/>
      </w:pPr>
      <w:r>
        <w:t>Volltext</w:t>
      </w:r>
    </w:p>
    <w:p>
      <w:r>
        <w:t>Siégeant : Doris GALEAZZI, Présidente; Evelyne BOUCHAARA et Christine TARRIT-DESHUSSES, Juges assesseurs</w:t>
      </w:r>
    </w:p>
    <w:p>
      <w:r>
        <w:t>RÉPUBLIQUE ET</w:t>
      </w:r>
    </w:p>
    <w:p>
      <w:r>
        <w:t>CANTON DE GENÈVE POUVOIR JUDICIAIRE</w:t>
      </w:r>
    </w:p>
    <w:p>
      <w:r>
        <w:t>A/2112/2016 ATAS/891/2016 COUR DE JUSTICE Chambre des assurances sociales Arrêt du 1er novembre 2016 1ère Chambre</w:t>
      </w:r>
    </w:p>
    <w:p>
      <w:r>
        <w:t>En la cause Monsieur A_______, domicilié à GENÈVE</w:t>
      </w:r>
    </w:p>
    <w:p>
      <w:r>
        <w:t>recourant</w:t>
      </w:r>
    </w:p>
    <w:p>
      <w:r>
        <w:t>contre OFFICE DE L'ASSURANCE-INVALIDITÉ DU CANTON DE GENÈVE, sis rue des Gares 12, GENÈVE intimé</w:t>
      </w:r>
    </w:p>
    <w:p>
      <w:r>
        <w:t>A/2112/2016 - 2/3 - Attendu en fait que par décision du 9 juin 2016, l’office de l'assurance-invalidité du canton de Genève (ci-après l'OAI) a reconnu le droit de Monsieur A_______ (ci-après l’assuré) à une rente entière d’invalidité, assortie de rentes complémentaires pour enfants ; qu’il en a fixé le montant mensuel à CHF 1'536.- d’octobre à décembre 2014, et à CHF 1'542.- dès janvier 2015 ; qu’il a expressément indiqué que les revenus réalisés par les ex-époux pendant les années civiles de mariage commun avaient été répartis et attribués pour moitié à chacun d’entre eux ; Que l’assuré a interjeté recours le 23 juin 2016 contre ladite décision ; qu’il précise que, selon le jugement de divorce rendu par le Tribunal de première instance le 11 juillet 2000, « chacun des époux renonce à toute contribution post-divorce à son entretien et à toute prétention relative aux avoirs vieillesse de son conjoint » ; qu’il indique également que son ex-épouse est partie pour le Brésil à la fin de l’année 1993, n’est revenue qu’en 2000, pour définitivement quitter la Suisse quelques mois plus tard ; Qu’invitée à se déterminer, la caisse cantonale genevoise de compensation (ci-après CCGC) a, par courrier du 31 août 2016, informé la chambre de céans qu’elle avait entrepris des actions d’instruction complémentaire sur le séjour effectif en Suisse de l’ex-épouse de l’assuré ; Que le 15 septembre 2016, elle a annoncé qu’elle allait procéder à un nouveau calcul de la rente, en opérant un partage des revenus des ex-époux jusqu’à janvier 1994 ; Que le 17 octobre 2016, l’OAI a transmis à la chambre de céans copie de la nouvelle décision du 20 octobre 2016 établie par la CCGC, annulant et remplaçant celle du 9 juin 2016 ; que le partage des revenus avec l’ex-épouse a été dûment modifié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Qu'aux termes de l'art. 53 al. 3 LPGA, jusqu’à l’envoi de son préavis à l’autorité de recours, l’assureur peut reconsidérer une décision ou une décision sur opposition contre laquelle un recours a été formé ; Qu'en l'espèce, la CCGC a rendu une nouvelle décision le 20 octobre 2016, annulant et remplaçant celle du 9 juin 2016 ; Qu'il convient d'en prendre acte ; Que le recours interjeté par l’assuré le 23 juin 2016 est dès lors devenu sans objet ; qu’il convient de rayer la cause du rôle ;</w:t>
      </w:r>
    </w:p>
    <w:p>
      <w:r>
        <w:t>A/2112/2016 - 3/3 - PAR CES MOTIFS, LA CHAMBRE DES ASSURANCES SOCIALES : 1. Prend acte de la nouvelle décision du 20 octobre 2016. 2. Dit que le recours est devenu sans objet. 3. Raye la cause du rôle. 4. Renonce à percevoir un émolument.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