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ATAS/891/2007 vom 27. August 2007</w:t>
      </w:r>
    </w:p>
    <w:p>
      <w:r>
        <w:t>GE Cour de justice, 2007-08-27, DE</w:t>
      </w:r>
    </w:p>
    <w:p>
      <w:r>
        <w:rPr>
          <w:b/>
        </w:rPr>
        <w:t xml:space="preserve">Quelle: </w:t>
      </w:r>
      <w:r>
        <w:t>https://mcp.opencaselaw.ch/entscheid/ge_gerichte_ATAS_891_2007</w:t>
      </w:r>
    </w:p>
    <w:p>
      <w:r>
        <w:t>FR: GE_GERICHTE ATAS/891/2007 du 27 août 2007</w:t>
      </w:r>
    </w:p>
    <w:p>
      <w:r>
        <w:t>IT: GE_GERICHTE ATAS/891/2007 del 27 agosto 2007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 xml:space="preserve">A#$ !" 6 9 ,) $,#" $6$8! OA#$%$W 6 6 @6 ( " # $ )!$ #= !" H$ $$" $6 6 A!$6 6 L$@##$ "$"$"# A8$%$W 6 </w:t>
        <w:tab/>
        <w:t xml:space="preserve">$O!= "$" X 96 </w:t>
        <w:tab/>
        <w:t xml:space="preserve">$/"$$#$ $&amp;)$ $$$) ),$;8&amp;&lt;8 $X )6 </w:t>
        <w:tab/>
        <w:t xml:space="preserve"> $/"$$ $$$ &lt; $" $ 99/99$ $ &gt; )$#"8$A$$$)),?X ,6 8&amp;&lt; 8 &gt; $ #"? A$$4 $" $ $ &amp;$$$)),$O $ 1B#$!@122.X ( $"$A$4 &lt; -5;%1220#8 X $"$4#@@!$#@X &amp;$ $! "T4%8 $"A$$;8&amp;&lt; $% )" %!@#"# "$X (#8$ #8 $$$8$$8 $4$4"$"$$$X</w:t>
      </w:r>
    </w:p>
    <w:p>
      <w:r>
        <w:t>$"$!#@@$&amp; $$ !!) 4 &lt; -5;%1220"# A8$%$W</w:t>
      </w:r>
    </w:p>
    <w:p>
      <w:r>
        <w:t>/01-/1223 452/524 6 8&amp;&lt; 8 $ $$$ ) $4 "# #$" $% $X ;6 J$$$!8$6 -6%$&amp;A#$&lt; "###$ AA!#)99 @ " &amp;</w:t>
        <w:tab/>
        <w:t>5. "!@12236 F6 JAA#$ " 52; ="#$ #"$#"%$ "$ OA#$!!"6 .6"%9 6</w:t>
      </w:r>
    </w:p>
    <w:p>
      <w:r>
        <w:t>)99=</w:t>
      </w:r>
    </w:p>
    <w:p>
      <w:r>
        <w:t>4</w:t>
        <w:tab/>
        <w:t>*</w:t>
      </w:r>
    </w:p>
    <w:p>
      <w:r>
        <w:t>" $W</w:t>
      </w:r>
    </w:p>
    <w:p>
      <w:r>
        <w:t>Y</w:t>
      </w:r>
    </w:p>
    <w:p>
      <w:r>
        <w:t>"$4;$W</w:t>
      </w:r>
    </w:p>
    <w:p>
      <w:r>
        <w:t>J" "8(</w:t>
      </w:r>
    </w:p>
    <w:p>
      <w:r>
        <w:t>#9! #"$G$$$9"A#$8O&lt;O999" " $"#@8#)99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