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ATAS/891/2006 vom 16. Oktober 2006</w:t>
      </w:r>
    </w:p>
    <w:p>
      <w:r>
        <w:t>GE Cour de justice, 2006-10-16, DE</w:t>
      </w:r>
    </w:p>
    <w:p>
      <w:r>
        <w:rPr>
          <w:b/>
        </w:rPr>
        <w:t xml:space="preserve">Quelle: </w:t>
      </w:r>
      <w:r>
        <w:t>https://mcp.opencaselaw.ch/entscheid/ge_gerichte_ATAS_891_2006</w:t>
      </w:r>
    </w:p>
    <w:p>
      <w:r>
        <w:t>FR: GE_GERICHTE ATAS/891/2006 du 16 octobre 2006</w:t>
      </w:r>
    </w:p>
    <w:p>
      <w:r>
        <w:t>IT: GE_GERICHTE ATAS/891/2006 del 16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"#$%&amp;"#$$' "()*"#$$' ++ +, , + , - ' ! *' ./. #$$'</w:t>
      </w:r>
    </w:p>
    <w:p>
      <w:r>
        <w:t>!"#$!%&amp;&amp;'(</w:t>
      </w:r>
    </w:p>
    <w:p>
      <w:r>
        <w:t>)</w:t>
      </w:r>
    </w:p>
    <w:p>
      <w:r>
        <w:t>*! #+,-$,""#.$,""/, 0 ,</w:t>
      </w:r>
    </w:p>
    <w:p>
      <w:r>
        <w:t>, 11</w:t>
      </w:r>
    </w:p>
    <w:p>
      <w:r>
        <w:t>* * *</w:t>
      </w:r>
    </w:p>
    <w:p>
      <w:r>
        <w:t>*!," 234'!+,5674!%&amp;%%</w:t>
      </w:r>
    </w:p>
    <w:p>
      <w:r>
        <w:t>5 ,#$</w:t>
      </w:r>
    </w:p>
    <w:p>
      <w:r>
        <w:t>8&amp;94'8&amp;995 )&amp;8%%) 0 %: !$%;'&amp;!"-$"+#%; ,! ,?$$&gt;".,"#+".-",$: &amp;: =%&gt;$-%; "+,,#+$#,: 6: *.@,,".11</w:t>
      </w:r>
    </w:p>
    <w:p>
      <w:r>
        <w:t>!$,$"#$ "&amp;%A%; :,: ,,+$".+?,: 4: %'A,&amp;996!1 &gt;#$.11</w:t>
      </w:r>
    </w:p>
    <w:p>
      <w:r>
        <w:t>* * *</w:t>
      </w:r>
    </w:p>
    <w:p>
      <w:r>
        <w:t>*D EF"=%+,#?&amp;996!,B",-@"$-, ".##?!.$+,,C#,B#3#"G" ;79&gt;:#!2C#+!,6+='=#$,CH'6: 5: &amp;6 &gt;$- &amp;994! 1 $,B. F.$.2?,,+%! 2#"$)")-,!.++,#,$,,-"I,"&gt;,IF. -,$,$,=#,$-$&amp;996: F+2,-,$,$+"+ ?"-: 7: % # &amp;994! . &gt;#$ 1 F .$ .2?,, + C#, ! , -#, " G "= % # &amp;994 , $,"?$,,A,&gt;$: $,,"#",+$$F," -#, ,-, " &gt;, F 1 -, #, "F$ .? " .$ " .++,#, "+ + #: - " F3,$,,$#2C$""$,#"$"".$: %9: &amp;&amp; # &amp;994! 1 $$?" .$+69A &amp;994 -,.-I,&gt;#,".++,#,,"$2CI: %%: ++,"'A,&amp;994!,",J,". -$ F.-,,,$&gt;".$!"# F&gt;&gt;#,F +=2?,,B:.$,,,"-.$%'#&amp;994:</w:t>
      </w:r>
    </w:p>
    <w:p>
      <w:r>
        <w:t>8&amp;94'8&amp;995 )68%%) )-,",-F,,$C#,B",-@"+&gt;$-&amp;996: "$,2?,20,20+"+A-&amp;996:.$,,CC$ ,B.,,B$,$C"?#,"#:+#,"G-, $,$ + # ? -, $,$ ,,$ += + +C B "#,,C,"-:@)-,&gt;&gt;#$F..G2?,,+ "+ C,#+ , &gt;, " ?&gt; +C: C! "# !",F++,#,-,"+"B,!B,K" " A@ , F. .-, ,! = , 2?,, 1:</w:t>
      </w:r>
    </w:p>
    <w:p>
      <w:r>
        <w:t>! .2?,, #&gt;,#, + " ++,#, , ##,".$,,$G$,,".: %&amp;: "$ " #$ .$ F.+= F3, ,#,F.$",1,++#$,,+,,&gt;-: %6: "&amp;L,&amp;994!.$!+$,$+. * !&gt;#$. F$,"?-,$,$,,$"-,A","@, G,"#",+F#,&gt;+,,$,,+-$: %': &amp;;A,&amp;994!.$&gt;,++,B"$+$,$,,#B . &gt;,"-","=-D*E#""# 1 !"#$B!-,F)$,,?"#$B =-,F.C,20"@B,,+#: %4: " &amp;; L, &amp;994! . $+" B .$ F +,, -,$,$++#$"$"1-: %5: "&amp;#&amp;995!1 ##$.$"+G!".%4# &amp;995!#,," :+",@G#+G$,.-,F @$,$-,##,F: %7: &amp;' # &amp;995! $, B . ! B "#" " .$: $,, A" , .+, " "- +,, ,-@ " ?M,#, " F.$$,,,:+-,,&gt;--)+,F#,, A: % ,F += 2?,, ? ++,#, , F. +, ,= $C=#, " -,!"=F.2?,,+="20: %;: 6#&amp;995!. +,#,"#.++,".$: F. $", + %! 2# " # F +#,,, ".&gt;&gt;# F. $", + ,, C- , + $F, $+,,#+$#,,#+,"G!-&gt;&gt;, % A, &amp;994: =- F " - 2?,, .##? -, &gt;&gt;#$ B .F3,F.$.2?,,+++,#,:,,"&gt;,"</w:t>
      </w:r>
    </w:p>
    <w:p>
      <w:r>
        <w:t>8&amp;94'8&amp;995 )'8%%) *F##,$,,$$,,&gt;$B".+: -, "$$ F. .-, &gt;C!=!,$$-!F.#C,B .@,$,,,,".)L,B#""++,#,: @+,.$,,+-,#3#+$##"-, ,/##,".$,,$+#+,,: &amp;9: AC#, " %7 # &amp;995! ? " @ , G ,,$ .&gt;&gt;,$"C$#,&gt;F.#"#.-,$,$C$B .$: &amp;%: &amp;;#&amp;995!1 &gt;#$. F$$"+69A&amp;994 #,, B %9.579 &gt;: , F .$ ,, .++,#, + " ,+C".##": %5A&amp;995!. &gt;$"+"2C,$$"G: &amp;&amp;: %A&amp;995!"# $,B. * F.&gt;#,F +=2?,,%!2#"$)")-,:+-,&gt;,2 ")#3##C$#"#-,+&gt;B#C,#, ,#C,,=-,20#:-,,#, ++?=##$"@"+=F-,?"."+#$C C#,"C#,:. .-,+"F+,:*+= $,,,#,2+,$:*"!+-,+GG,+ "&gt;#+-,.20: &amp;6: %;A&amp;995!"#1 $,B. * F.&gt;#,F .$!F-,+&gt;)#3#+,+-,,, "#",-!+,$C=#,+20: &amp;': 5A&amp;995!.$!+$,$+/, !+)"-, ?,"B.,""$++, " . , B + 2C " G " " +,,: &gt;, - F. $,, @,3##, $# " .,, " .$,,$ , F. "+, ". ++ $,F: #+,#, &gt;, +, " +,2C: .-, ,$3, B 2 C#, B =-:. .-,+,,$#CC"# !# 1 ! # F#, @ "</w:t>
      </w:r>
    </w:p>
    <w:p>
      <w:r>
        <w:t>N "1 !"$,,""# F$,, " ++, " ?", - 1 : &gt; &gt;, " *O# ".,? &amp;994 B A- &amp;995 "$#,, F " ++ $,, &gt;&gt;,$"+#$",$$+2&gt;@: &amp;4: 4A,&amp;995!. A,":</w:t>
      </w:r>
    </w:p>
    <w:p>
      <w:r>
        <w:t>8&amp;94'8&amp;995 )48%%) &amp;5: %%+,#?&amp;995!?"$,""#+, +,".F3,: ,"$$P I".##?"+%; &gt;,:""2#?"C2:&gt;# F A.G " 2# Q A , 20 # #: ., + # =,A.+"&gt;C:&gt;#."$+,,=#A .,#3#+:20#A#C&gt;",A#C2"!B 20##&gt;,)&gt;"2B+!+00B . C".:-+"&gt;,$,".$,,$"&gt;: ","C#,++ MC$$"+F!@,#,&gt;@#"A- &amp;997: : +$,: . &gt;, " .##? %! 2# $)")-,: .G 2?, 0)")2$: : 2?,'=#$,C:.2?,",##?"+$, 6)' #: +-, A.2?, %6! 2# " ##: : "+@:#: "#,+" ++,#,!F,,",+=F.2?,$+,: -, F#, 22 , , +,,: ,, " ++,#, - %4299 .+=)#"! ,, ##, + +,,: .G -,+:,-B49RAF.BG$!,#,B%99R: -, # 2 $,, " 9 #F.G,,$".##?:,&gt;!A." ,, - ,, #"! .C, " + MC$: . S A G C,#+,$$+2"FF.!A+F,!F#."#"$: 2?,, " .##? , A. $+" F : . + C,$"+,"-A,": !2#-" + F #. "#"$ +F : -, ,, 2 ?!,"+?:#A#+,": B &gt;",: # #, += 4 " 2C$ ,: +$ F A. &gt;&gt;,-#,C$B&gt;",&gt;,F: -,"2 ?:#.+@-#,".##?%!2# + ,,GC"$!".,"-:+$F.##?5 $,C:2,,#,"9 ,"%7,%&amp; :#"#"+F: .,+,A" ++,#,.2?,$#,".##?I: #F1 "$$P I.#": :"#": ,A H %! 2# $)")-,: L " 2# # # " #$: (#,"#",F: $,$2+,$A -)$C=#,#0-,:#.,-$"&gt;"+,, -GC-:: ",FF&gt;20#!A++F ,",#+","++,#,:#!: .+ ".,"#:,"&gt;&gt;+"&gt;B#C:#C,". -, 20 #: A# $ " ++,#,: #. ", F. +, +&gt; + B .@,$: #. +$ " : &gt;# ,"+=H #+",FAA#$20 :2?,,"$ABB":F.G",-@".##?, F.,,?$,++,#,"#3###?I: # "$$P I&gt;": :+=,"#$! "+ + $: + @,#, "+ F": += 2?, &gt;&gt;,-#,,++,#,:F.G",#.G#C+: F.+"++&gt;20+!#1 !Q" " &gt;$,$: + $C#,20#",#+B, &gt;".+=)#" ? &gt;$: #)#3# A# $ " ++,#,: , +?F#+=--20+",#+,#+: ,Q#+=--,:&gt;#3,.,F, " += 5 , 7 2C$ ,: , 2?,#, # += B .@,$"++,#,!+&gt;20#:+="$+?# +="$C#,-,:F."20#-,,-, ,B+":+=#.,,",&gt;B"#: ,- "##C F " 2 $ ",! +, F # += 2?,, 20 # 1: # " 2F ##? G " +?-"F#,##,-",: .C.,F .,+$".##?Q#+=2?,:#"&gt;@?,, &gt;, F # += .2?,, + " , ##?: ., + F#,:.,+FF.F-,,,A$" ++,#,:,"&gt;,F,+,+," "$+J,F#+=,+?:+F+,,</w:t>
      </w:r>
    </w:p>
    <w:p>
      <w:r>
        <w:t>8&amp;94'8&amp;995 )78%%) -&gt;,F."F#+=.2?,,+++,#,:,B "F"&gt;=#+=+,"++,#,,A +Q+,--:*++,.+B. 20:*..C,".F,"."B#,".++,#,!&gt;", +,J, " # += " +,J, F ".G " &gt; F,, .++,#,:.A#+$BC# I: &amp;7: %' +,#? &amp;995! , +", &gt;, " ##, " *-","=-D*E++$""&amp; :56!7': &amp; #$ F , .2?,, + " ++,#,:&gt;,"*&gt;"$#,,##,"42 + #! F #?, ? &gt;$ B ##, #G + #3#,G+"C#,: &amp;;: ; ,? &amp;995! ? " $ ," ## ,$# : ? :)"$$P I#+$".@,$"?M,#,%! """# #+,#+,+="1","C#,++ MC$$:.,-$$:#.+++#,"A"! +&gt;A.#+C+MC$##20#$":. ,-$B A.,-,=,J,#,-452.&gt;,:. ,$ B ,, : - F A. G#+,2$: -G +&gt; &amp; 6 &gt; + A , +&gt; + +", # #.-,",-"+"=.##?F: ,,".##?".,J,$:F.2?,,'=#$,C#A A#$20:-G$C=#,#,"++,#, +"":",&gt;$F##,-",4#,FA :#!: --,"++,#,: -"##,F .+,,A+-+-: @,"&amp;6A,&amp;995A #F$,$A.-+-"+%#&amp;:.,$$+2$B .2J+,:#.,"F$F.$,,B)*$A,A#,,- +,$$+2:.,-$$C#,-# !A."+&gt;B &gt;&gt;, ,,GC " .##?: $,, F#, , A " .##?:F..?,,A#.C+3,+$,:.,$ : += - # " ,-: ", , -, - : &gt;# F A. ? $"C$ += ; " 2C$ ,: : #.++$".,C#,:#.-2,$F. +,,-GCC$",#+,#+",FFA::</w:t>
      </w:r>
    </w:p>
    <w:p>
      <w:r>
        <w:t>8&amp;94'8&amp;995 ) #,!B#".+=)#"-%4299!%5299+&gt; %7299:: #.+",F.-,#: C$$A+, -%5269)%7299!+&gt;#3#-,I: 69: *!. #,+,,$,$C"$BAC: + %: C-TC,A"DE$,$#"&gt;$,,,$!"= %L,&amp;996!?,"!#+$"4AC! ",+$",,-)+$",!4++$,,%5ACD,:%,: ,45E: *,BT,"T$,"%5AC!+?&gt;$"$ &amp;7A-&amp;99'D 1%69%95E!"C-"+,$!%6&gt;$-! "+,,,C,+#,,,?," " $C B , AC ,,! ! " T,,, " T$,"-@AC: &amp;: &gt;#$#, B .,: 45 : % ,: 2: 6 ! ? , " /,,F",,,+$-BT, 45 " &gt;$"$ +,C$$"",""5 ,? &amp;999 D E F , ,- B &gt;$"$ +,, #+$#,BT)-!--,,-",$"%;#%;54 DE: ? , " /, $C#, " ,,,+$-B.,:'6!",+,,, #+$#,B.)-,--,,B.)-",$" &amp;4,?%;5 $"$+"B +, " "$+ F @=" - "$,#, D,: 6 : % E: G".++,#,,&gt;G,&gt;&gt;,+,""$+ D,:6?:%,:?E: ?E , ", @ +,, #+$#, , + ", -"$,#,.,,,+-###,"."</w:t>
      </w:r>
    </w:p>
    <w:p>
      <w:r>
        <w:t>8&amp;94'8&amp;995 );8%%) ++?D,:'E:,,"$+"$",?"-"$,#, G".++,#,!G#+&gt;D,:5:%,:E: "$+ #@# + G .$=- + $ B &gt;: %6.&amp;99:) + +D,:':%E: 5: .+=!?"$,"",,$#F &gt;",B,,"C#,:,"F3,F +#,"",""#&gt;&gt;,&gt;","++,#,,$ '=#$,C!%! B23)C: : ! #+G$ ## A" + 1 ", $ "$$F.-,$C=#,-,#,"++,#,, ""!F.,B"2"&gt;&gt;$,#,,.+=)#"!F. ",, -, - : , -, A# +$ ". , ++,#,:*,B.2+,,",!: .,F$,$ "+-,.,,$,$$+2F#,BI$,?#,2+,I! F&gt;#&gt;,F.-,&gt;&gt;,.2?,""$C=#,!#3# !+&gt;!-G,+",#"&gt;,F.,-, "+"=.##?: ,$#CC"# #,+&gt;,"=F )"#,/,,"+@!-&gt;," .##?%!$)")-,!--22,+,:</w:t>
      </w:r>
    </w:p>
    <w:p>
      <w:r>
        <w:t>&gt;&gt;#F,",+"++,#,-,+G -+=.-F,,$".+=)#",F.-,+-,"-, .##?"#="++,#,: ,$C"!# "$$ F. G -, ,,$".##?F+-F. +,,J,,$,-",:!,$,?F ,",+&gt;20#!#1 !,"F., &gt;&gt;,-#, + , 20 : &gt;! , $,? + &gt;, ".$,,$*++$"A,&amp;994)A,&amp;995F, ##, ,= &gt;? ".$,,$ # $,$ @+F$ " &gt;S -,+)#3#!F+&gt;,#1 !+&gt;, F. ., ++ $,F! F. A# " ++,#,+F.+"+B.@,$20#1 ,,!F.,".+?#,,,F..$ CM@$"-: 7: - " F +$="! ., B ,, F .,#$ "$$ F , .2?,,+"++,#,B."%! B23)C: "- " +" #+, #,, " G "", ++,#, " " +,, #+$#, &gt;$"$ , , "= % A, &amp;994:</w:t>
      </w:r>
    </w:p>
    <w:p>
      <w:r>
        <w:t>8&amp;94'8&amp;995 )%98%%) :%.499:)$,!B2C".,#$:</w:t>
      </w:r>
    </w:p>
    <w:p>
      <w:r>
        <w:t>8&amp;94'8&amp;995 )%%8%%)</w:t>
      </w:r>
    </w:p>
    <w:p>
      <w:r>
        <w:t>+ 0 , +, , + ,</w:t>
      </w:r>
    </w:p>
    <w:p>
      <w:r>
        <w:t>! 1/.2. 3 4.. . 56 *'# , 7 2.</w:t>
      </w:r>
    </w:p>
    <w:p>
      <w:r>
        <w:t>%: $-?: ! 2.</w:t>
      </w:r>
    </w:p>
    <w:p>
      <w:r>
        <w:t>&amp;: ."#,: 6: "$++,"6#&amp;995"#Q,,+ #+,"G".++,#,","=%A,&amp;994: ': -B.,#$+-"$"""$,: 4: "#.,#$B+G,"#,$"&gt;:%.499:): 5: ,F+F,,@+,,#+$#,&gt;$"$!+, +-, &gt;# , +$, 3, " "$ " 69 A "= ,&gt;, + + ##"$ "$ ? &gt;$"$ " ! *2O02&gt;F5!599'</w:t>
      </w:r>
    </w:p>
    <w:p>
      <w:r>
        <w:t>!,@#+:#$#",PE "F@,#,F"$,"$?,,+" "$ ,,F$U ?E @+ + F #,&gt; , ,# +- "#" ,, , "$U E +, C, " , " +$,,:*#$#,,+,$$#,$#$$,, E ?E , E )"! ? &gt;$"$ " + + , #,= FT "- "$ -?: #$# " #,#G"+-!F,A,#$#TTC, " += + " ,: *, $C#, A, #$# "$ ,,F$ , T-++ " F $,$ @+$"$ , D,:%6&amp;%95,%9 &gt;=</w:t>
      </w:r>
    </w:p>
    <w:p>
      <w:r>
        <w:t>G*</w:t>
      </w:r>
    </w:p>
    <w:p>
      <w:r>
        <w:t>+$",</w:t>
      </w:r>
    </w:p>
    <w:p>
      <w:r>
        <w:t>$ +&gt;#"+$,3,,,&gt;$@+,FTBT&gt;&gt;&gt;$"$ "+C&gt;&gt;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