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ATAS/891/2005 vom 19. Oktober 2005</w:t>
      </w:r>
    </w:p>
    <w:p>
      <w:r>
        <w:t>GE Cour de justice, 2005-10-19, DE</w:t>
      </w:r>
    </w:p>
    <w:p>
      <w:r>
        <w:rPr>
          <w:b/>
        </w:rPr>
        <w:t xml:space="preserve">Quelle: </w:t>
      </w:r>
      <w:r>
        <w:t>https://mcp.opencaselaw.ch/entscheid/ge_gerichte_ATAS_891_2005</w:t>
      </w:r>
    </w:p>
    <w:p>
      <w:r>
        <w:t>FR: GE_GERICHTE ATAS/891/2005 du 19 octobre 2005</w:t>
      </w:r>
    </w:p>
    <w:p>
      <w:r>
        <w:t>IT: GE_GERICHTE ATAS/891/2005 del 19 ottobre 2005</w:t>
      </w:r>
    </w:p>
    <w:p>
      <w:pPr>
        <w:pStyle w:val="Heading2"/>
      </w:pPr>
      <w:r>
        <w:t>Volltext</w:t>
      </w:r>
    </w:p>
    <w:p>
      <w:r>
        <w:t>!!</w:t>
      </w:r>
    </w:p>
    <w:p>
      <w:r>
        <w:t>"#$#%"#$$% &amp;"'()"#$$* !!&amp; &amp;!+ +&amp;+ !+ , % )( -.- #$$*</w:t>
      </w:r>
    </w:p>
    <w:p>
      <w:r>
        <w:t>!"#$%&amp;$''" ( $'')$ '&amp;</w:t>
      </w:r>
    </w:p>
    <w:p>
      <w:r>
        <w:t>$ $ **</w:t>
      </w:r>
    </w:p>
    <w:p>
      <w:r>
        <w:t>( ++ , ! '-./!#$012!3133</w:t>
      </w:r>
    </w:p>
    <w:p>
      <w:r>
        <w:t>34</w:t>
      </w:r>
    </w:p>
    <w:p>
      <w:r>
        <w:t>$"&amp;</w:t>
      </w:r>
    </w:p>
    <w:p>
      <w:r>
        <w:t>5161051660 ,1531, + /&amp; 37 !&amp;128$3.06!'9:$!$;&amp;&amp; 4! $%&amp; ' '% $#! '$ ' "" " # 9$#? + '@3#$";3..A7 17 3 7 9&amp;&amp;$&amp;F"&amp;#"&amp;','+ 1L$16667 ##$ ' 0 L$ 1666! $ C #' $% C 26 K "" " % "$$ ' #$ ' D: ' #"$"#!#C#C366K'@32#$";16667 /7 '&amp;'30#$";1666!+ 7 &amp;#'36"1662!9 8:I$73$7 $2&gt;J7 +$C9$'9&amp;$'3&gt;8:!#; J!':%'#$&amp;!34 ! ; $ ' )$!$=!'$$$'9$72&gt;' $;1666I J =$$%C9,%'$&amp;'3.83.2.S 7 +"#&amp;$#8:''9#@$&amp;$;7 47 $$&amp;%:38%1664!$)$"' /'73! 31&gt; 34&gt; '7 0; $ &amp; ;!331 4&gt;6'70B 3..AT4/#743&gt;'74;J7</w:t>
      </w:r>
    </w:p>
    <w:p>
      <w:r>
        <w:t>$$='9#@#$'$C'#$$$&amp;"$3 8%1664!'"&amp;:#'#$"$&amp;%:8=943 '&amp;";1661!=$'@$&amp;'$I $&gt;6 J7 27 =$$'%9$C;'$=9$"&amp;'&amp;$$@ '9%'$&amp;'3 531, "#$'9&amp;%I *3361/2'70!36216/'71J7=9 '9$%$&amp;'9&amp;!'&amp;&amp;"= 1AA'71'B *33.0/0'70B% 1666W06&gt;#70617'74! 1663W036#7/47'74J7</w:t>
      </w:r>
    </w:p>
    <w:p>
      <w:r>
        <w:t>5161051660 ,/531, + 9$7 0 7 1 ! 9%'$&amp; $ &amp;#$&amp; % '@ =9 $! # $$:%$&amp;!##C%'$F#$$$$'&amp;$7 ""$'$E$'&amp;$"&amp;;8$%"$!'9#@9&amp;$$'$&amp;B' .'71;$ &amp; &gt;154#$ "!C'",$$%'C26#$"C =$'$$%'C06#$"I$71A73 ! $%:8=943'&amp;";1664J7 07 ##$'&amp;%$$&amp;&amp;I#F"#"'!('$!(#$&amp; ' $%! (%'$&amp;! ($$$ C ($&amp;:$&amp; #D-= "$J ##$ ($$' AJ7(,%'$&amp;!($$' 7 9 12&gt;#713/'72$&gt;J7$$; $$'$&amp;:' 6'7 0;B *346421'717171$E$$&amp;J7"#$$'' 0%7!$$.4J7 !#&amp;7#7A3%7J7 F#$ C ## $ '" ' P! ($"$ ' "&amp;'! $; "$ 2B+1663#7110%7'71;$ &amp; !#&amp;7A6J7 ;'&amp;$$#"=F#$=$#&amp; $"C=$#&amp;$#'9$$$8$ 6'73$&amp; 5.0#7&gt;/J7</w:t>
      </w:r>
    </w:p>
    <w:p>
      <w:r>
        <w:t>9! ; ' &amp; 9 "$ ! &gt;660</w:t>
      </w:r>
    </w:p>
    <w:p>
      <w:r>
        <w:t>! $ F"#7 '&amp; #$ E$ #:&amp;7 "&amp;" '$Y J '= F$"$='&amp;$'&amp;;$$#''&amp; $$=&amp;B ;J F# # = "$ $36AJ7</w:t>
      </w:r>
    </w:p>
    <w:p>
      <w:r>
        <w:t>:&lt;&lt;</w:t>
      </w:r>
    </w:p>
    <w:p>
      <w:r>
        <w:t>^'</w:t>
      </w:r>
    </w:p>
    <w:p>
      <w:r>
        <w:t>#&amp;'$</w:t>
      </w:r>
    </w:p>
    <w:p>
      <w:r>
        <w:t>#&lt;"'#&amp;$E$$$&lt;&amp;F#$=9C9&lt;&lt;&lt;&amp;'&amp; '#:&lt;&lt;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