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ATAS/891/2004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https://mcp.opencaselaw.ch/entscheid/ge_gerichte_ATAS_891_2004</w:t>
      </w:r>
    </w:p>
    <w:p>
      <w:r>
        <w:t>FR: GE_GERICHTE ATAS/891/2004 du 4 novembre 2004</w:t>
      </w:r>
    </w:p>
    <w:p>
      <w:r>
        <w:t>IT: GE_GERICHTE ATAS/891/2004 del 4 novembre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#$%&amp;&amp;#'(($ #&amp;)$#'((% !!* + !,+ - +! -, % . / '((% 01 2 /</w:t>
      </w:r>
    </w:p>
    <w:p>
      <w:r>
        <w:t>3333333333</w:t>
      </w:r>
    </w:p>
    <w:p>
      <w:r>
        <w:t>-44, - 5+! ,6,, !"#$%&amp;'#(&amp;(()*(+ ,,-.</w:t>
      </w:r>
    </w:p>
    <w:p>
      <w:r>
        <w:t>/&amp;0!/</w:t>
      </w:r>
    </w:p>
    <w:p>
      <w:r>
        <w:t>0(%110&amp;22( 4,</w:t>
      </w:r>
    </w:p>
    <w:p>
      <w:r>
        <w:t>(3 4,5555555555#.-(!%+#6.$7,8-$ . 9: ; ?:8 +2 *, (!!13 , ;-,# , ., $9 8-,,, ,3 &gt; *-8.*,@A3!B%'23//$%2;*,;9-,3 &gt; -$ 7, $.,. : , $, $ -8.-,:8,,*,..,9.,,.3 &gt;*,...,,.$,.C$,)+#7' D3 &amp;3 !9(!!1#4,5555555555.$.-$, $)B77,B/,*,,.C,/$)E8 D#@8$$, : , ,*:. $ ;, F # ,9) ; $,3 +3 5555555555#$$-.,+(.-9(!!!.@ 8 # ,,:. : ,G, $,,$ ,, ,9) ,,/.$# 6, $, *,G, 8.# ,. @ 8,, 67,$?#-$,:..$;$;,$ $;,,,*H ,G, , ,* .. $.E $ ;, F C$,(!"'D#; $,.,9.,.3&gt;,,9).,,,#, .. *; ,G. : -, ;* , 8GG*3 &gt;-.,#, ,,$,.*,$7,8-$ . 9: $, &amp;1 *, (!!1 $99- -,) .7,,,*3 .G-*.:.?.$--.,, 8;I$,.-9(!!"#$,8.,*,$ *;-G$:,-,$,-7 :8,,G.@,$$-$-3 %3</w:t>
      </w:r>
    </w:p>
    <w:p>
      <w:r>
        <w:t>$98 +2*-9&amp;222#8. 6$,:.:8,*,..,,.$-$ #,*,,-:8, *, * J$K @ $ .-; $) B/ ,*,,.389-,:8,$,*,#$*,$.,@: 6#$,,-.:$,,$,$,.*,*, 77,;-G,:37,$*,. ;-G$,(!!13..**8.:8,$, ,#,6,, ,$,. *, $,# @ 8, ;-G,:3 8, ,C*.,D,$$.38$$,,,-,9) ,$$,--,,/,*,$O97, $*,-,$,.*,-.,.?@6.C$$(+ $-9&amp;222E$,)L#7+ D3 "3 .# -., , 8 *. : ,*,, ,9.G,8;I$,#..:,,9.,-,7-M6,77,. $,@-@,-:.?#,8.,$ $, $ ;, F 3 .G- ,G. :# ;-G#,86,,,$G8,$,. *,38,.7..$$5555555555:,,,:.: $ ;,F .,$.$,(!"'.,,,- -.,-6$,(!!2:,/.8,-$,9,,. 7, ,,, M : @ $,. *, 8. $7, 8-$ . 9: / .-, ,-. :8, 8 *, $ /,,, * $7,3 &gt; 9 $$# -., , 8 ,-. :,-,9)8.,$$,- ,-$-8.$*,,9-6,G 773&gt;,#8..8.?,7,,$,$,. *,93 13 .,,(!-&amp;22(#8 #,.:8..8. 8,-$,:, ,-,, $,. *, $7, 8-$ .9:#,,.,6$,3 !3 ,(&amp;*,&amp;22(#8.7-..,,3 6$,:NN-,$,(9(!!",. .3)G:,9)#-,;*8; $,.,</w:t>
      </w:r>
    </w:p>
    <w:p>
      <w:r>
        <w:t>/%0!/</w:t>
      </w:r>
    </w:p>
    <w:p>
      <w:r>
        <w:t>0(%110&amp;22( , , ., $, ,- -$,:. ,77,, @ 3 ,,: : -., ,# 5555555555# $, ,@7,8.(!!!H:5555555555,,9) , ., 45555555555 -, ;*3 8. 6$,::,9):,.,,77,,@-O, :-,;*,,9G$: $- # --9# ,, G ;,:3 ,*:7,PG*.#:,,-9$..,$,8*, .G,3 (23 *,.@$#8 #$.*,+?,&amp;22(#? 3 ((3 ( M &amp;22+# ..-, ,9 ,3 (&amp;3 @,:8,*,..*:8.$, *;-G7,$.@9,-$. .#,9.8:,*,,8.*,-$, .-;3 (+3 , L ?*, &amp;22%# .$ : -., -, @ ., 86- 8 ,-:, $ 7,$*,.,93 (%3 ,(!-&amp;22%#,,:.*,-,..- -.,645555555555:,,,.N,,,, 7,$$3 ('3 +2 M &amp;22+# 45555555555# ;-G# . $$ -., ,93 6$,: :8$) *, $, * ,77. $.,,#,,.. ,77,,$.@ ;)#-$ ,*,. $, $,3 &gt; ,# ,77. 77, , $, $ $ @ .: $, .$.- -, $.# -9# , G* @ .3 &gt; ,# ,*,,.$-Q,#8.7,G;,:: * 8.# , ,-$,9 86,G 8,,. $,. :8 -$ , 8 8 93 $ ;, F .*. $, (!"&amp; * :: $. ,7--,./,,,-,8,*,.;-,- ,7--, .-, $ ,-$3 -,7 $ , -, *.9 :, $ 6 ; *,3 ,9),77,,@.:,,98-$G-$,,E ;., $.,$;.,: , @ $ $;, )- *$.6</w:t>
      </w:r>
    </w:p>
    <w:p>
      <w:r>
        <w:t>/'0!/</w:t>
      </w:r>
    </w:p>
    <w:p>
      <w:r>
        <w:t>0(%110&amp;22( .,7@.$;$;,*$.,,3 @8; $,# .G-,77,,@.G6,G7-.,,3&gt;8 ? - 8$.--,.*)3 (L3 .. ?, $$ .9, $ 5555555555# $-G# 5555555555#,G3,7,-,*.*.,.$. --,8.:,,-$$,:.3 ("3 $$ 45555555555 .. -, @ 8,. ,,-. :,# $ ,'9&amp;22%#-,$,,3&gt;-.,,77 ,-.:8.$.,,-,,7,,-$: G*6$; ,:,/,,:.3 !-,</w:t>
      </w:r>
    </w:p>
    <w:p>
      <w:r>
        <w:t>(3 ,G*,8G,,?,,,CD..-,7,.,,.# ) ( M &amp;22+# ,9 , C &gt;D# -$.,:?G#$.,*,/$.,#,:$$. , ,@8,8.,, ,.G # @ ,?G,,#88., *6?G3 &gt; , $9,# A # N (?,&amp;22%#7,-.:,$,,,,,,, $,.,#O#7-,7..C A(+2&amp;&amp;LD3 &amp;3 7-.-@83+3+,$,,,,#,, *8.*,G,$*--,, -,) 8/,*,,. .. -, 877, ,9,#,,:#-- ,-,)8 &gt;/ C73,'LD3&gt;-$. $?G8$),,.9,3 +3 , 7.. $, G.. , , L9&amp;222C D.*,G(?*,&amp;22+#O -9 -,7,, -, 8/,*,,.3 8$) - 7, .G, $ ,$,, *,G ?:8 +(.-9 &amp;22&amp;# .G $,,$ : ?G</w:t>
      </w:r>
    </w:p>
    <w:p>
      <w:r>
        <w:t>/L0!/</w:t>
      </w:r>
    </w:p>
    <w:p>
      <w:r>
        <w:t>0(%110&amp;22( ,8$@$,.,-,7,,,8. 7,$.,@.-,.,,,,G,C A(&amp;" %L"#,3(#(&amp;(+1L#,3(9H73.G-,$,,,,#3 1&amp;3( D3$.,,G.:6-,.@-,) ,$,,,8/,*,,.C H1+(3&amp;2D)G- *,G?:8+(.-9&amp;22&amp;C H1+(3&amp;2(D3,$,,.G ),.,3 %3 #,?.-$,*?,,,-$.#*9# 7-.-63L! 1%,7..8/*,, *,*&amp;2.-9(!%LC &gt;D#*9?:8+( .-9&amp;22&amp;3 '3 B,*,,. .7,, $ , -- ,-,, $,. G,# $.-. $- G .# :, . B , @ . $; ,:-$*B,7,-,.G.,#B-,B ,C3%3( D3B,$,.G,,,-,,- $.*,,9 $,9,,. G, $ . B-9 -;.*,.:,,9.$*,.,$3 L3 B.,@B,,*,@%2R-,3 #,* :3&gt;B,,*,@'2R#,* -,/#, ,*,,.,LL&amp;0+R#,)C3&amp;13( D3 $.,9#,*,,. %2R-,*,@-,/C3&amp;1 3(9, D3 "3 .,7#G.B,*,,.,N.-,.9B -$,*E-$,:B,*,$,9, 6QB,*,.:8$,9-,/$)6., .*-.$,-$B,,.:,,9. -;.*,/@,:B,,$9,B,B.,$,*,C3&amp;13 &amp; D3-$,,)GG..7,-,): 6*; $;.,:,;,77.$6-$,9-, $)#,77.$-.-,G.B,*,,.C-.; G.. -$, *H A (&amp;1 +2 ,3 (# (2% (+L ,3 &amp; &amp;9D3 &gt;, - $ N .-,. * $.,,# , *,.*..-$,, -$ * $$6,-,* ,, C&gt; &amp;222 ,3(91%H&gt;&amp;222,3(+(LD3&gt;.-,$-$, *$$6,--,,@# ,,:-,7,,.**?:8--.,, :,.:,@C A(&amp;!&amp;&amp;&amp;#(&amp;1("%H73 , A %%202(&amp;&amp;M&amp;22&amp; A "L(02((19&amp;22&amp;D3</w:t>
      </w:r>
    </w:p>
    <w:p>
      <w:r>
        <w:t>/"0!/</w:t>
      </w:r>
    </w:p>
    <w:p>
      <w:r>
        <w:t>0(%110&amp;22( 13 8,,7,8-.,7$$.$CD -.,CD ,CD @ 877, #6$,-.,,.$ 8,,, 8# 6- $,:. $ 89*, -.,8 #6$,$,$$,,,:6$, -.,.$?G38.*,8,*,,.# P;-.,,@$?G-8..8.#@ ,,::,*,.,,$986:-3 . -., , ..- , $ .-, : *6 $ # ,9-# 6,G 8. C A (&amp;' &amp;L(,3%#(('(+%,3&amp;#((%+(%,3+#(2'('1,3(D3 !3 &gt;$,,$,9$$.,,$*#?G.*$* -,)-$),G#N,.$)G7-3, $6-,9?,*-- $*#::8, $*#$,.,,-@,$,,$-$ ?G- *9 , ,,G,63 &gt;, $$ -.,6 ,,#,$;877,$$.,8-9$* ,,:,$:,7$,,-., $I:8C A(&amp;'+'(D3 8..- .,,7 $ * $9 8 ,7, -., 8 , ,G,,7,:8,,.,G.--$$6$,-.,# -,99,3:,.-,#8:$,,,G,6 ,-$,7,89?8.7,.#:$$7 6- -$# :8, $ .G- ,., $, 6$,-.#:8,,...9,$,,,C-)D#: ,$, 6 -., , , 7, : , 86$,9,-,*.C A(&amp;&amp;(L2,3(.73D386$,, N 7. -, -$) ,G, $.,# N GP @ ,, *, ,. $$ .$ 6;,* .:,*: 6 :, $. C3 4</w:t>
      </w:r>
    </w:p>
    <w:p>
      <w:r>
        <w:t># 86$,-.,&gt;,E,7,/66,G:,.S# , &gt;;T, ;*W,G#, (!!!$3'L"D3 (23 8$)# ,G, .. ,- $. $N $ @ ,E 8. 77 ,9)# $ ;, F # 8; $, .,# 89.,. # .G-# 8$. --,3 $-,$$-.,.9,$45555555555#;-G#- &amp;222# @89?,7,,8;-G,:@</w:t>
      </w:r>
    </w:p>
    <w:p>
      <w:r>
        <w:t>/10!/</w:t>
      </w:r>
    </w:p>
    <w:p>
      <w:r>
        <w:t>0(%110&amp;22( ,$,.*,$G.,*,.$7,93 -.,7,,,:.:8,8*,$*$,$,?,(!!1 : $$.,, 9, : $$,,3 5555555555# ,9.G# $ $ @ ,$,. *, $,@8,;-G,:#:8,8$$.*#/,8. $ 3 A : .,, ,,G, .. 898..--.,677,$.-,$,. *, 8.3 $ $ $ 7, $; @ 8,. ,,-.# 8. 7. - @ 86- 8 ;-G3 ((3 $, # 6- ,# $ 45555555555# :, $$+2M&amp;22+3$$8*)$,77,$ ,,:@$,.*,.8.3 77# -.,#$.,:8,,77,,$.@ ;)-$ ,*,.$,$,#$.,.:88-, ,77.,:,$.,8-9,G*@.# - .* .$, ,) $,. *,3 (&amp;3 ,:8.77,*-9,9,-3 *$$* $$ -$ #:,,,:.:, *.$,$-*.,9-$ .-,,*, ..,9.,,.3 )#,,-$.-,8*).,7,.-, .$,,77.,.8.$,. *,3,9.,* @8,.,,-.@;G$ ,)86$,-.,-,,,$,,7-6 )G $. $ ?,$ $$. ,/3 *, .-, : ,-,, 7, G. $ ,77.,@.8.3</w:t>
      </w:r>
    </w:p>
    <w:p>
      <w:r>
        <w:t>7 7 7</w:t>
      </w:r>
    </w:p>
    <w:p>
      <w:r>
        <w:t>/!0!/</w:t>
      </w:r>
    </w:p>
    <w:p>
      <w:r>
        <w:t>0(%110&amp;22( ! -,4 !,+ - +! -,</w:t>
      </w:r>
    </w:p>
    <w:p>
      <w:r>
        <w:t>89 : ; 5 ;T, ,-.-, , $ , ..- .-.. D 9D D ,/# ,97..$$-,):B, *.,*93-.-,-,- $*# :, ?,# ,, : .,, :. B*$$ :..6$.,.C3(+&amp;#(2L(21D3</w:t>
      </w:r>
    </w:p>
    <w:p>
      <w:r>
        <w:t>G77,)E ,AA</w:t>
      </w:r>
    </w:p>
    <w:p>
      <w:r>
        <w:t>$.,E X,&gt; X $.N--,:.$,7,,6$,,,:B@B77,7.. ,$G77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