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ATAS/890/2021 vom 31. August 2021</w:t>
      </w:r>
    </w:p>
    <w:p>
      <w:r>
        <w:t>GE Cour de justice, 2021-08-31, FR</w:t>
      </w:r>
    </w:p>
    <w:p>
      <w:r>
        <w:rPr>
          <w:b/>
        </w:rPr>
        <w:t xml:space="preserve">Quelle: </w:t>
      </w:r>
      <w:r>
        <w:t>https://mcp.opencaselaw.ch/entscheid/ge_gerichte_ATAS_890_2021</w:t>
      </w:r>
    </w:p>
    <w:p>
      <w:r>
        <w:t>FR: GE_GERICHTE ATAS/890/2021 du 31 août 2021</w:t>
      </w:r>
    </w:p>
    <w:p>
      <w:r>
        <w:t>IT: GE_GERICHTE ATAS/890/2021 del 31 agosto 2021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novembre 2019, ni à la complexité de l’affaire ; Que les dépens resteront fixés à CHF 1'500.- eu égard à ce qui précède. * * * * * *</w:t>
      </w:r>
    </w:p>
    <w:p>
      <w:r>
        <w:t>A/4587/2019 - 4/4 - PAR CES MOTIFS, LA CHAMBRE DES ASSURANCES SOCIALES : Statuant sur renvoi du Tribunal fédéral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