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ATAS/890/2014 vom 5. August 2014</w:t>
      </w:r>
    </w:p>
    <w:p>
      <w:r>
        <w:t>GE Cour de justice, 2014-08-05, FR</w:t>
      </w:r>
    </w:p>
    <w:p>
      <w:r>
        <w:rPr>
          <w:b/>
        </w:rPr>
        <w:t xml:space="preserve">Quelle: </w:t>
      </w:r>
      <w:r>
        <w:t>https://mcp.opencaselaw.ch/entscheid/ge_gerichte_ATAS_890_2014</w:t>
      </w:r>
    </w:p>
    <w:p>
      <w:r>
        <w:t>FR: GE_GERICHTE ATAS/890/2014 du 5 août 2014</w:t>
      </w:r>
    </w:p>
    <w:p>
      <w:r>
        <w:t>IT: GE_GERICHTE ATAS/890/2014 del 5 agosto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Déclare le recours sans objet.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Laisse les frais à la charge de l'Etat.</w:t>
      </w:r>
    </w:p>
    <w:p>
      <w:r>
        <w:t>La greffière</w:t>
      </w:r>
    </w:p>
    <w:p>
      <w:r>
        <w:t>Irène PONCET</w:t>
      </w:r>
    </w:p>
    <w:p>
      <w:r>
        <w:t>Le Président</w:t>
      </w:r>
    </w:p>
    <w:p>
      <w:r>
        <w:t>Raphaël MARTIN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