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ATAS/890/2007 vom 21. August 2007</w:t>
      </w:r>
    </w:p>
    <w:p>
      <w:r>
        <w:t>GE Cour de justice, 2007-08-21, DE</w:t>
      </w:r>
    </w:p>
    <w:p>
      <w:r>
        <w:rPr>
          <w:b/>
        </w:rPr>
        <w:t xml:space="preserve">Quelle: </w:t>
      </w:r>
      <w:r>
        <w:t>https://mcp.opencaselaw.ch/entscheid/ge_gerichte_ATAS_890_2007</w:t>
      </w:r>
    </w:p>
    <w:p>
      <w:r>
        <w:t>FR: GE_GERICHTE ATAS/890/2007 du 21 août 2007</w:t>
      </w:r>
    </w:p>
    <w:p>
      <w:r>
        <w:t>IT: GE_GERICHTE ATAS/890/2007 del 21 agosto 2007</w:t>
      </w:r>
    </w:p>
    <w:p>
      <w:pPr>
        <w:pStyle w:val="Heading2"/>
      </w:pPr>
      <w:r>
        <w:t>Volltext</w:t>
      </w:r>
    </w:p>
    <w:p>
      <w:r>
        <w:t>!" # $ %" "</w:t>
      </w:r>
    </w:p>
    <w:p>
      <w:r>
        <w:t>&amp;'()*&amp;'++, &amp;*(+&amp;'++)</w:t>
      </w:r>
    </w:p>
    <w:p>
      <w:r>
        <w:t>- # # ./ 0 " '0 1 '++)</w:t>
      </w:r>
    </w:p>
    <w:p>
      <w:r>
        <w:t>2 3"</w:t>
      </w:r>
    </w:p>
    <w:p>
      <w:r>
        <w:t>!"!#$!%&amp;'$#(('#')&amp;$*((!+$"'%"</w:t>
      </w:r>
    </w:p>
    <w:p>
      <w:r>
        <w:t>(!#("</w:t>
      </w:r>
    </w:p>
    <w:p>
      <w:r>
        <w:t>3 ,)-- -!%#*(*"./ - !"!#$!%&amp;'$#(('#')&amp;$*(( !+$"""-</w:t>
      </w:r>
    </w:p>
    <w:p>
      <w:r>
        <w:t>#*"('&amp; !"!#$!%&amp;'$#(('#')&amp;$*(( !+$"'%" (&amp;0#("</w:t>
      </w:r>
    </w:p>
    <w:p>
      <w:r>
        <w:t>! '&amp;# !*</w:t>
      </w:r>
    </w:p>
    <w:p>
      <w:r>
        <w:t>.123.44/ 5.675 $ 6 #*" 85! "9 : ')! '&amp; # !*; #&amp; ' 6171 ! $"!%!''&amp; # &amp; *"'! "$(?!##!(!'!(!* "9 ('! !?#@-- (#$'("$$A'?!$##$&amp;$&amp; " " !",)-- 85! "9:'!(&amp;0#(";#$"!$ (!$&amp;(*..#%A".446 "&amp;%$'%"#$(*!'!"!*"&amp;B#$ *"#$ #(!#$274C*"*(&amp;(*$#()*#(&amp;'!(!"#(/4C*"!# #(" ( *''!#5!""&amp; B '! F&amp;$!A'#$ E $!'"F ( !'?"$ (!# ' !#$#(*"E 7 !" (&amp;'!"!$# ( #$" (* G 0&amp;%"" .447 '! (!#(" ! #0"&amp; '! (&amp;0#("(')&amp;$!$(!#$&amp;(')! '&amp;#!*$(##! !$&amp;($"!%!' "&amp;!#$ #(" "&amp;$&amp;!&gt;!#$#&amp;$&amp;#E $!'!$#!*D# #$#0 '""$( 9&amp;(!' !#$ #&amp;$&amp; *# #$*A!$# #(!#$ (*H E*" *!&amp;$&amp;!$$#$()*# !"!'&gt;$"9"! (($*$'D$"&amp;$&amp;! $"$&amp; %'#$!" (* !$#$ '$!$ B ( $$ *%#$ #!*D !* #%!*(* *?!*E$("$'((*DI$&amp; J !(&amp;0#("#0"&amp;#$!*#$"!$ "&amp;$&amp;!%"&amp;B'!(!#("(9' .6!".447(#(#$&amp;C*"#!'9"()*##$!#$(./70"46 !"C*"# "!# ( ')#! !$&amp; $$!' ( $"!%!' (* A&amp;#&amp;0!" *"%#* (9 ' .7 C!#%" .447 / #C*#.447#*"A"(*#'(=!(#$"!$#('! (!#(")$!("&amp; !"$&amp;'&amp; E#B#*" '&gt;&amp;( '! (&amp;0#(" # E!"? (#$"!$()!*"!##'* !% '' !0#( "#?#" *" ' #&amp; !%!$ !*B! ##!!#()&amp;E!#?("" #(!#!% 3 '! (!#( ( '! (&amp;0#(" ' " $ ( '! F&amp;$!A'#$E $!'"F(!'?"$#$#0"&amp; !"'$$"(*62C*#.447 $E&amp;"! " "!$"$ *# $$ F$"!##?F ' #)&amp;$!$ ! A' ( "##" (&amp;0#$%#$ *" ' *9(# #(!#$# *%!$ $"*"*#?*&amp;"#!**"( "E!#'&amp;$!$#"$" $I$ *"&amp;%!'*"'!0*$*"! !$&amp;($"!%!'(* !$#$ # (0!$# ( $$ ! !$&amp; &amp;$!$ $E&amp;" !#B'! (#$ # &amp; * $ ""$!#$ ' ! #(!#$ #"%&amp; *# !(" 00''#-*()!A"(B''L"A"? *B''L#(9'6"C*#.44JM' !#" I$$#!*"!#5!'!( 6/ !"*"""(*KC*"'#'('!(!#("!#0"&amp;'!(&amp;0#(" (* (&amp; !"$ ( ')! '&amp; # !* *" ' E' # ' )$ "&amp;0&amp;"&amp; B ')#$"$# $&amp;'&amp; E# !$#00$')D$#$#('!*%"$*"()!*"!## ! 63 !"'$$"(*KC*"'!(&amp;0#("! "&amp;(&amp;B*##*%!*!'*'(*#$!#$ (#(#$&amp;C*"#!'9" *"'(C!#%"$0&amp;%"".44G!0#($#" $(')$"('!"#$()#%!'($&amp;(9'6"C!#%".44G$!0D&amp;#$!#$ C*"#!'"B6/J0"14$$(&amp;#!("&amp;B'!(!#("!&amp;$&amp;&amp;?!'#$ *# !#$$#0"!$##=! ! &amp;$&amp;*# &amp;B')! '&amp;#!* *#!''!$# *" $#?"!%!%00$!*6"C!#%".44G()*##$!#$ #*'(6)/330" .. !"*"""(*.3!%"'.44G'!(&amp;0#("!#$!#$#( &amp;8;''!#" "&amp;&amp; &amp;&amp;$!$#0"&amp;('!$*!$# !"$&amp;'&amp; E#$!%!$ #( !#$!$$#$')N?('!"$"!$'.7$A".44G'!"#$$ ')!''!$# *" $#$(')!*"!#5#%!'($&amp;#$&amp;$&amp;" '!&amp;B !"$"(*6" #%A".44G#"#$$!''!$# *" $#$(')!*"!#5%''!# E!#?#$(#$!#$ .J .. #%A" .44G '! (!#(" ! #$&amp; !* "9 (* "A*#!' ( "9" #$!#(#9%*#(!#(# !#$(#(#$&amp;C*"#!'9"#$"'! (&amp;0#("$"A*#!')$(&amp;'!"&amp;# &amp;$#$ !"C*?#$(*.6C*#.44/ ./ #(!$(*6/!O$.44/'!(!#("!!'"!' "A*#!'!#$#!'( !*"!#!'()*#(!#(%!#$'!#(!#!$#('!(&amp;0#("!* !#$ ()*# #$!#$ $$!' ( G3)22G 0" /4 "" #(!#$ !*D #(#$&amp; C*"#!'9" %!'!#$ *" '! &amp;"( (* 6" !%"' .44G !* 61 C!#%" .44J "$!#$ #$&amp;"K$BJP(9'6JC*''$.44G-!"?*#$C*"( !#$*"*#'$$"?#&amp; !"'*B'=!$$#$#( 'Q 0?*"!#$ 9!*(" *"###* *"(*A&amp;#&amp;0!"(')!*"!# "$(?!# #!$9"()#(#$&amp;C*"#!'9"'!C*" "*(#!"##*B*# '&gt;*" &amp;#!()!(#$*# #$&amp;"K$ (?# ( "$$# B %" !##*'&amp;*#(&amp;##$$!#$ B') '&gt;&amp;'! *"(&amp;*'!#$(7.G!$7.GA8 R676.13#( J7; '$ !#!( *" *$!%"*##$&amp;"K$("$ *"0"" $##$"'"0*(')!*"*"5!(#$( "#("#E!"?'!!0# *""!$$#*('*%""*('*!%!#" K'$"!%!''*"#)$ !!*"&amp;A'?!$"#$#%"$*(=*#( $# '&amp;?!'#$"'#&amp; *"#'*$ *#!*"!# "$(?!##0!%*"(# '&gt;&amp;#! '!$#(')!"$7.G!</w:t>
      </w:r>
    </w:p>
    <w:p>
      <w:r>
        <w:t>.123.44/ 53675 !'G!*"!#(#$' "$!$##%#*#$!*#&amp; *" ( !&gt;" ' !'!" 8%" "*##"SE'"Q!A"#$!"(*#$"!$($"!%!'7&amp;( .4!(!"$ 7.G! ; # ! ( !"# ( ')!*"*"5!'!( ' ! !"$#$ # "# B ') '&gt;*"(%""'!'!"(O')!?$A#()*#$*!$#'!"B'' &amp;'! &amp;('!(&amp;0#("B !%" ' !#$# ()*# (' 00' # -* " $' $ A# ' ! '' #(9"!**" '* !# # (%#$ K$" " # $ (!# ')D!# &amp;%#$*' ()*# *"#(#!$#!*#(')!"$G.!'/T6 !"?*#$ *'%&amp; !" ')! '&amp; # !* #$ '!" B *D ( '! (!#("("$ "#%&gt;" / ("$! '!A' "#((=*# !"$'!'*"'#$"!$()!*"!#8;$ (=!*$" !"$ ' #$"!$ (=!*"!# !'!( ''$0 (*.. #%A" .446 ' #($# ?&amp;#&amp;"!' 85! "9: ; &amp;($# .444 !?*(&amp;C*"$ "!"#(E"( ')*" B $" (* C*" M ')!*"&amp; ! 0"!#E '! 0"#$9" 8!"$ 72 ; ! *%"$*"()!*"!##$!#$'" ##*" &amp;#8!"$73!'.T6.$64;-)!?!#$(! !# "0##''$*'#$')!*"&amp;# ! !(!#')!*"!# #(%(*''*D$"(')!"$G.' "$!$##$#$#$!#$# #(#$&amp;C*"#!'9" !#(=*##$!#$(76G)J440"2J!!#&amp;$&amp; %"&amp;'6"!".44G !"-#0!%*"('=! '&amp;#!*!"!''9'#$' #$"!$( "&amp;%&gt;!#! "0#'.10&amp;%"".44G=! '&amp;#!*!#( !#'! ! '**( "$(?!#B !"$"(*%"#$(*! $!'!* 6"!".44G$'=#(#$&amp;C*"#!'9"#=! '*(0#(#$( *$$(!$ * "$(!#"#$!# !#('!(!#("(#$*# !"$(*#$#* *$K$" " !* $"!%" ( *""" &amp;E!#?&amp; '9$#$ !0# (=&amp;%$" !# !% ' %"#$ ()*# "#$ (=#%!'($&amp;#'=#(#$&amp;C*"#!'9" "#(0#'"('=!$$"A*$#(=*#"#$ (=#%!'($&amp;=$ !# "0##'' #'=*""#')#%!'($&amp;(')! '&amp;#!*"##*(9'6"C!#%".44G !" '=!*"!#5#%!'($&amp; #$"!+#!$ *# ("$ B *# "#$ ()#%!'($&amp; %!?9" ( 67)J44 0" '=!# !" '=#$$*$# ( "&amp;%&gt;!# ("$ "#!$ 00$ (9 C!#%" .44J $ ! "9 2.4 C*" (=!$$#$ !# '=#$"%!'' &amp;$!$ (* '=#(#$&amp; C*"#!'9"!*"%#!#('=#%!'($&amp;!&gt;!#$"#(* A''%"#$('! "$!$#("$*0"(! $!''=! '&amp;#!*! "&amp;0&amp;"&amp; *"( "!# # "(!#' $ !0# ( *%"" '! "$ ( ?!# #&amp;*$% B '! !'!( -* $ !#?' *""!$(*"$ "'! # ( "*% $ "$" '! ?#!$*" (* "*"!#$ * ( # !#(!$!"U ' ($ K$"!("&amp;!* "A*#!'0&amp;(&amp;"!' !"% $!'* !"% &amp;'$"# #( "*%(%#$K$"C#$B ')#%</w:t>
      </w:r>
    </w:p>
    <w:p>
      <w:r>
        <w:t>!?"009"</w:t>
      </w:r>
    </w:p>
    <w:p>
      <w:r>
        <w:t>!"5*</w:t>
      </w:r>
    </w:p>
    <w:p>
      <w:r>
        <w:t>!"&amp;(#$:</w:t>
      </w:r>
    </w:p>
    <w:p>
      <w:r>
        <w:t>"Q</w:t>
      </w:r>
    </w:p>
    <w:p>
      <w:r>
        <w:t>!"&amp;$!"5C*"$:</w:t>
      </w:r>
    </w:p>
    <w:p>
      <w:r>
        <w:t>-!#("#</w:t>
      </w:r>
    </w:p>
    <w:p>
      <w:r>
        <w:t># #0"(* "&amp;#$!""K$$#$0&amp;!*D !"$!#&lt;*=B'=000&amp;(&amp;"!' (!*"!# "%&amp; !"'?"00'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